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0D585" w14:textId="053A748C" w:rsidR="0020279F" w:rsidRDefault="00413AED" w:rsidP="00602AC9">
      <w:pPr>
        <w:pStyle w:val="BodyText"/>
        <w:rPr>
          <w:rFonts w:ascii="Times New Roman"/>
          <w:sz w:val="20"/>
        </w:rPr>
      </w:pPr>
      <w:r>
        <w:rPr>
          <w:noProof/>
          <w:sz w:val="20"/>
          <w:szCs w:val="20"/>
        </w:rPr>
        <w:drawing>
          <wp:anchor distT="0" distB="0" distL="114300" distR="114300" simplePos="0" relativeHeight="251678208" behindDoc="1" locked="0" layoutInCell="1" allowOverlap="1" wp14:anchorId="33D040DD" wp14:editId="190DA305">
            <wp:simplePos x="0" y="0"/>
            <wp:positionH relativeFrom="column">
              <wp:posOffset>1835150</wp:posOffset>
            </wp:positionH>
            <wp:positionV relativeFrom="paragraph">
              <wp:posOffset>0</wp:posOffset>
            </wp:positionV>
            <wp:extent cx="2569371" cy="1296000"/>
            <wp:effectExtent l="0" t="0" r="2540" b="0"/>
            <wp:wrapTight wrapText="bothSides">
              <wp:wrapPolygon edited="0">
                <wp:start x="0" y="0"/>
                <wp:lineTo x="0" y="21282"/>
                <wp:lineTo x="21461" y="21282"/>
                <wp:lineTo x="21461" y="0"/>
                <wp:lineTo x="0" y="0"/>
              </wp:wrapPolygon>
            </wp:wrapTight>
            <wp:docPr id="1666406539" name="Picture 4" descr="A logo for a law fi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406539" name="Picture 4" descr="A logo for a law firm&#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569371" cy="129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FC3AFD" w14:textId="77777777" w:rsidR="0020279F" w:rsidRDefault="0020279F" w:rsidP="0020279F">
      <w:pPr>
        <w:pStyle w:val="BodyText"/>
        <w:spacing w:before="7"/>
        <w:rPr>
          <w:rFonts w:ascii="Times New Roman"/>
          <w:sz w:val="25"/>
        </w:rPr>
      </w:pPr>
    </w:p>
    <w:p w14:paraId="056FD66D" w14:textId="77777777" w:rsidR="0020279F" w:rsidRDefault="0020279F" w:rsidP="0020279F">
      <w:pPr>
        <w:pStyle w:val="BodyText"/>
        <w:ind w:left="2889"/>
        <w:rPr>
          <w:rFonts w:ascii="Times New Roman"/>
          <w:sz w:val="20"/>
        </w:rPr>
      </w:pPr>
    </w:p>
    <w:p w14:paraId="2E81D742" w14:textId="77777777" w:rsidR="0020279F" w:rsidRDefault="0020279F" w:rsidP="0020279F">
      <w:pPr>
        <w:pStyle w:val="BodyText"/>
        <w:rPr>
          <w:rFonts w:ascii="Times New Roman"/>
          <w:sz w:val="20"/>
        </w:rPr>
      </w:pPr>
    </w:p>
    <w:p w14:paraId="462BD9A4" w14:textId="77777777" w:rsidR="0020279F" w:rsidRDefault="0020279F" w:rsidP="0020279F">
      <w:pPr>
        <w:pStyle w:val="BodyText"/>
        <w:rPr>
          <w:rFonts w:ascii="Times New Roman"/>
          <w:sz w:val="20"/>
        </w:rPr>
      </w:pPr>
    </w:p>
    <w:p w14:paraId="234C49BF" w14:textId="77777777" w:rsidR="004B6385" w:rsidRDefault="004B6385" w:rsidP="00602AC9">
      <w:pPr>
        <w:spacing w:before="137"/>
        <w:ind w:left="1949" w:right="1942"/>
        <w:rPr>
          <w:b/>
        </w:rPr>
      </w:pPr>
    </w:p>
    <w:p w14:paraId="203490C3" w14:textId="77777777" w:rsidR="004B6385" w:rsidRDefault="004B6385" w:rsidP="00602AC9">
      <w:pPr>
        <w:spacing w:before="137"/>
        <w:ind w:left="1949" w:right="1942"/>
        <w:rPr>
          <w:b/>
        </w:rPr>
      </w:pPr>
    </w:p>
    <w:p w14:paraId="49FBBB31" w14:textId="77777777" w:rsidR="007D26AE" w:rsidRDefault="007D26AE" w:rsidP="00936AB5">
      <w:pPr>
        <w:spacing w:before="137"/>
        <w:ind w:left="57" w:right="-397"/>
        <w:jc w:val="both"/>
        <w:rPr>
          <w:b/>
        </w:rPr>
      </w:pPr>
    </w:p>
    <w:p w14:paraId="6349A2C4" w14:textId="3B33B6E1" w:rsidR="0020279F" w:rsidRDefault="0020279F" w:rsidP="00936AB5">
      <w:pPr>
        <w:spacing w:before="137"/>
        <w:ind w:left="57" w:right="-397"/>
        <w:jc w:val="both"/>
        <w:rPr>
          <w:b/>
        </w:rPr>
      </w:pPr>
      <w:r>
        <w:rPr>
          <w:b/>
        </w:rPr>
        <w:t>PERSONAL INFORMATION MONITORING FORM</w:t>
      </w:r>
      <w:r w:rsidR="004B6385">
        <w:rPr>
          <w:b/>
        </w:rPr>
        <w:t xml:space="preserve"> (FORM 1) </w:t>
      </w:r>
      <w:r>
        <w:rPr>
          <w:b/>
        </w:rPr>
        <w:t>FOR APPLICANTS FOR LEGAL ASSISTANT POSTS</w:t>
      </w:r>
    </w:p>
    <w:p w14:paraId="1AF631EA" w14:textId="77777777" w:rsidR="0020279F" w:rsidRDefault="0020279F" w:rsidP="0020279F">
      <w:pPr>
        <w:pStyle w:val="BodyText"/>
        <w:spacing w:before="9"/>
        <w:rPr>
          <w:b/>
          <w:sz w:val="33"/>
        </w:rPr>
      </w:pPr>
    </w:p>
    <w:p w14:paraId="71E5A962" w14:textId="24242E8B" w:rsidR="0020279F" w:rsidRPr="00CB66BA" w:rsidRDefault="0020279F" w:rsidP="00936AB5">
      <w:pPr>
        <w:pStyle w:val="BodyText"/>
        <w:spacing w:before="1"/>
        <w:ind w:left="57" w:right="-283"/>
        <w:jc w:val="both"/>
        <w:rPr>
          <w:color w:val="FF0000"/>
        </w:rPr>
      </w:pPr>
      <w:r>
        <w:t xml:space="preserve">Personal information which you provide on this form will be separated from your other </w:t>
      </w:r>
      <w:r w:rsidRPr="00141EBE">
        <w:t xml:space="preserve">application papers and will </w:t>
      </w:r>
      <w:r w:rsidRPr="00141EBE">
        <w:rPr>
          <w:b/>
          <w:bCs/>
        </w:rPr>
        <w:t>not</w:t>
      </w:r>
      <w:r w:rsidRPr="00141EBE">
        <w:t xml:space="preserve"> be available to those responsible for the sifting </w:t>
      </w:r>
      <w:r w:rsidR="00D716DC" w:rsidRPr="00141EBE">
        <w:t xml:space="preserve">phase </w:t>
      </w:r>
      <w:r w:rsidRPr="00141EBE">
        <w:t>of the recruitment</w:t>
      </w:r>
      <w:r w:rsidRPr="00141EBE">
        <w:rPr>
          <w:spacing w:val="-9"/>
        </w:rPr>
        <w:t xml:space="preserve"> </w:t>
      </w:r>
      <w:r w:rsidRPr="00141EBE">
        <w:t xml:space="preserve">process. At the Scottish Law Commission we aim for our Legal Assistant recruitment to be as close to a form of </w:t>
      </w:r>
      <w:r w:rsidR="00330D83">
        <w:t>anonym</w:t>
      </w:r>
      <w:r w:rsidR="0099287A">
        <w:t>ised</w:t>
      </w:r>
      <w:r w:rsidR="00330D83">
        <w:t xml:space="preserve"> </w:t>
      </w:r>
      <w:r w:rsidRPr="00141EBE">
        <w:t>recruitment</w:t>
      </w:r>
      <w:r w:rsidR="007D26AE">
        <w:t xml:space="preserve"> at sifting stage </w:t>
      </w:r>
      <w:r w:rsidRPr="00141EBE">
        <w:t>as possible</w:t>
      </w:r>
      <w:r w:rsidR="007D26AE">
        <w:t>.</w:t>
      </w:r>
    </w:p>
    <w:p w14:paraId="12A00A78" w14:textId="77777777" w:rsidR="0020279F" w:rsidRDefault="0020279F" w:rsidP="0020279F">
      <w:pPr>
        <w:pStyle w:val="BodyText"/>
        <w:rPr>
          <w:sz w:val="24"/>
        </w:rPr>
      </w:pPr>
    </w:p>
    <w:p w14:paraId="20BE466F" w14:textId="77777777" w:rsidR="0020279F" w:rsidRDefault="0020279F" w:rsidP="0020279F">
      <w:pPr>
        <w:pStyle w:val="BodyText"/>
        <w:rPr>
          <w:sz w:val="24"/>
        </w:rPr>
      </w:pPr>
    </w:p>
    <w:p w14:paraId="3EA0C393" w14:textId="3C7E9B37" w:rsidR="0020279F" w:rsidRPr="00330D83" w:rsidRDefault="00936AB5" w:rsidP="0020279F">
      <w:pPr>
        <w:pStyle w:val="BodyText"/>
        <w:rPr>
          <w:b/>
          <w:bCs/>
          <w:sz w:val="24"/>
        </w:rPr>
      </w:pPr>
      <w:r>
        <w:rPr>
          <w:b/>
          <w:bCs/>
          <w:sz w:val="24"/>
        </w:rPr>
        <w:t xml:space="preserve"> </w:t>
      </w:r>
      <w:r w:rsidR="0020279F" w:rsidRPr="00330D83">
        <w:rPr>
          <w:b/>
          <w:bCs/>
          <w:sz w:val="24"/>
        </w:rPr>
        <w:t>Personal Details</w:t>
      </w:r>
    </w:p>
    <w:p w14:paraId="387BC189" w14:textId="77777777" w:rsidR="0020279F" w:rsidRPr="00330D83" w:rsidRDefault="0020279F" w:rsidP="0020279F">
      <w:pPr>
        <w:pStyle w:val="BodyText"/>
        <w:spacing w:before="8"/>
        <w:rPr>
          <w:sz w:val="19"/>
        </w:rPr>
      </w:pPr>
    </w:p>
    <w:p w14:paraId="7EBC6428" w14:textId="77777777" w:rsidR="0020279F" w:rsidRPr="00330D83" w:rsidRDefault="0020279F" w:rsidP="0020279F">
      <w:pPr>
        <w:pStyle w:val="BodyText"/>
        <w:spacing w:before="8"/>
        <w:rPr>
          <w:sz w:val="19"/>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7200"/>
      </w:tblGrid>
      <w:tr w:rsidR="00330D83" w:rsidRPr="00330D83" w14:paraId="3121DCF1" w14:textId="77777777" w:rsidTr="00A02806">
        <w:tc>
          <w:tcPr>
            <w:tcW w:w="2014" w:type="dxa"/>
          </w:tcPr>
          <w:p w14:paraId="1C5B4600" w14:textId="77777777" w:rsidR="0020279F" w:rsidRPr="00330D83" w:rsidRDefault="0020279F" w:rsidP="00A02806">
            <w:pPr>
              <w:spacing w:before="120" w:after="120"/>
              <w:rPr>
                <w:b/>
              </w:rPr>
            </w:pPr>
            <w:r w:rsidRPr="00330D83">
              <w:rPr>
                <w:b/>
              </w:rPr>
              <w:t>Title (Ms, Mr, etc)</w:t>
            </w:r>
          </w:p>
        </w:tc>
        <w:tc>
          <w:tcPr>
            <w:tcW w:w="7200" w:type="dxa"/>
          </w:tcPr>
          <w:p w14:paraId="74991E07" w14:textId="77777777" w:rsidR="0020279F" w:rsidRPr="00330D83" w:rsidRDefault="0020279F" w:rsidP="00A02806">
            <w:pPr>
              <w:spacing w:before="120" w:after="120"/>
            </w:pPr>
          </w:p>
        </w:tc>
      </w:tr>
      <w:tr w:rsidR="00330D83" w:rsidRPr="00330D83" w14:paraId="192A067A" w14:textId="77777777" w:rsidTr="00A02806">
        <w:tc>
          <w:tcPr>
            <w:tcW w:w="2014" w:type="dxa"/>
          </w:tcPr>
          <w:p w14:paraId="7B25E0B0" w14:textId="77777777" w:rsidR="0020279F" w:rsidRPr="00330D83" w:rsidRDefault="0020279F" w:rsidP="00A02806">
            <w:pPr>
              <w:spacing w:before="120" w:after="120"/>
              <w:rPr>
                <w:b/>
              </w:rPr>
            </w:pPr>
            <w:r w:rsidRPr="00330D83">
              <w:rPr>
                <w:b/>
              </w:rPr>
              <w:t>Surname</w:t>
            </w:r>
          </w:p>
        </w:tc>
        <w:tc>
          <w:tcPr>
            <w:tcW w:w="7200" w:type="dxa"/>
          </w:tcPr>
          <w:p w14:paraId="7729C9A7" w14:textId="77777777" w:rsidR="0020279F" w:rsidRPr="00330D83" w:rsidRDefault="0020279F" w:rsidP="00A02806">
            <w:pPr>
              <w:spacing w:before="120" w:after="120"/>
            </w:pPr>
          </w:p>
        </w:tc>
      </w:tr>
      <w:tr w:rsidR="00330D83" w:rsidRPr="00330D83" w14:paraId="6AE28A65" w14:textId="77777777" w:rsidTr="00A02806">
        <w:tc>
          <w:tcPr>
            <w:tcW w:w="2014" w:type="dxa"/>
          </w:tcPr>
          <w:p w14:paraId="7C474511" w14:textId="77777777" w:rsidR="0020279F" w:rsidRPr="00330D83" w:rsidRDefault="0020279F" w:rsidP="00A02806">
            <w:pPr>
              <w:spacing w:before="120" w:after="120"/>
              <w:rPr>
                <w:b/>
              </w:rPr>
            </w:pPr>
            <w:r w:rsidRPr="00330D83">
              <w:rPr>
                <w:b/>
              </w:rPr>
              <w:t>Forename(s)</w:t>
            </w:r>
          </w:p>
        </w:tc>
        <w:tc>
          <w:tcPr>
            <w:tcW w:w="7200" w:type="dxa"/>
          </w:tcPr>
          <w:p w14:paraId="553199B5" w14:textId="77777777" w:rsidR="0020279F" w:rsidRPr="00330D83" w:rsidRDefault="0020279F" w:rsidP="00A02806">
            <w:pPr>
              <w:spacing w:before="120" w:after="120"/>
            </w:pPr>
          </w:p>
        </w:tc>
      </w:tr>
    </w:tbl>
    <w:p w14:paraId="0FE43623" w14:textId="77777777" w:rsidR="0020279F" w:rsidRDefault="0020279F" w:rsidP="0020279F">
      <w:pPr>
        <w:pStyle w:val="BodyText"/>
        <w:spacing w:before="8"/>
        <w:rPr>
          <w:sz w:val="19"/>
        </w:rPr>
      </w:pPr>
    </w:p>
    <w:p w14:paraId="40FD907E" w14:textId="77777777" w:rsidR="0020279F" w:rsidRDefault="0020279F" w:rsidP="0020279F">
      <w:pPr>
        <w:pStyle w:val="BodyText"/>
        <w:spacing w:before="8"/>
        <w:rPr>
          <w:sz w:val="19"/>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796"/>
      </w:tblGrid>
      <w:tr w:rsidR="0020279F" w:rsidRPr="00CB66BA" w14:paraId="530797E9" w14:textId="77777777" w:rsidTr="00A02806">
        <w:tc>
          <w:tcPr>
            <w:tcW w:w="9214" w:type="dxa"/>
            <w:gridSpan w:val="2"/>
            <w:tcBorders>
              <w:top w:val="single" w:sz="4" w:space="0" w:color="auto"/>
            </w:tcBorders>
          </w:tcPr>
          <w:p w14:paraId="5A9CF8F4" w14:textId="77777777" w:rsidR="0020279F" w:rsidRPr="00330D83" w:rsidRDefault="0020279F" w:rsidP="00A02806">
            <w:pPr>
              <w:spacing w:before="120" w:after="120"/>
              <w:jc w:val="both"/>
              <w:rPr>
                <w:b/>
              </w:rPr>
            </w:pPr>
            <w:r w:rsidRPr="00330D83">
              <w:rPr>
                <w:b/>
              </w:rPr>
              <w:t xml:space="preserve">Correspondence Address </w:t>
            </w:r>
          </w:p>
        </w:tc>
      </w:tr>
      <w:tr w:rsidR="0020279F" w:rsidRPr="00CB66BA" w14:paraId="057E1B2E" w14:textId="77777777" w:rsidTr="00A02806">
        <w:tc>
          <w:tcPr>
            <w:tcW w:w="9214" w:type="dxa"/>
            <w:gridSpan w:val="2"/>
          </w:tcPr>
          <w:p w14:paraId="655B955E" w14:textId="77777777" w:rsidR="0020279F" w:rsidRPr="00330D83" w:rsidRDefault="0020279F" w:rsidP="00A02806">
            <w:pPr>
              <w:spacing w:before="120" w:after="120"/>
            </w:pPr>
          </w:p>
        </w:tc>
      </w:tr>
      <w:tr w:rsidR="0020279F" w:rsidRPr="00CB66BA" w14:paraId="6B85EDA5" w14:textId="77777777" w:rsidTr="00A02806">
        <w:tc>
          <w:tcPr>
            <w:tcW w:w="9214" w:type="dxa"/>
            <w:gridSpan w:val="2"/>
          </w:tcPr>
          <w:p w14:paraId="51E579FE" w14:textId="77777777" w:rsidR="0020279F" w:rsidRPr="00330D83" w:rsidRDefault="0020279F" w:rsidP="00A02806">
            <w:pPr>
              <w:spacing w:before="120" w:after="120"/>
            </w:pPr>
          </w:p>
        </w:tc>
      </w:tr>
      <w:tr w:rsidR="0020279F" w:rsidRPr="00CB66BA" w14:paraId="30A8626F" w14:textId="77777777" w:rsidTr="00A02806">
        <w:tc>
          <w:tcPr>
            <w:tcW w:w="9214" w:type="dxa"/>
            <w:gridSpan w:val="2"/>
          </w:tcPr>
          <w:p w14:paraId="0BFAD41F" w14:textId="77777777" w:rsidR="0020279F" w:rsidRPr="00330D83" w:rsidRDefault="0020279F" w:rsidP="00A02806">
            <w:pPr>
              <w:spacing w:before="120" w:after="120"/>
            </w:pPr>
          </w:p>
        </w:tc>
      </w:tr>
      <w:tr w:rsidR="0020279F" w:rsidRPr="00CB66BA" w14:paraId="756755F5" w14:textId="77777777" w:rsidTr="00A02806">
        <w:tc>
          <w:tcPr>
            <w:tcW w:w="9214" w:type="dxa"/>
            <w:gridSpan w:val="2"/>
          </w:tcPr>
          <w:p w14:paraId="46D50681" w14:textId="77777777" w:rsidR="0020279F" w:rsidRPr="00330D83" w:rsidRDefault="0020279F" w:rsidP="00A02806">
            <w:pPr>
              <w:spacing w:before="120" w:after="120"/>
            </w:pPr>
          </w:p>
        </w:tc>
      </w:tr>
      <w:tr w:rsidR="0020279F" w:rsidRPr="00CB66BA" w14:paraId="112678DF" w14:textId="77777777" w:rsidTr="00A02806">
        <w:tc>
          <w:tcPr>
            <w:tcW w:w="1418" w:type="dxa"/>
          </w:tcPr>
          <w:p w14:paraId="185982B4" w14:textId="77777777" w:rsidR="0020279F" w:rsidRPr="00330D83" w:rsidRDefault="0020279F" w:rsidP="00A02806">
            <w:pPr>
              <w:spacing w:before="120" w:after="120"/>
              <w:jc w:val="both"/>
              <w:rPr>
                <w:b/>
              </w:rPr>
            </w:pPr>
            <w:r w:rsidRPr="00330D83">
              <w:rPr>
                <w:b/>
              </w:rPr>
              <w:t>Postcode</w:t>
            </w:r>
          </w:p>
        </w:tc>
        <w:tc>
          <w:tcPr>
            <w:tcW w:w="7796" w:type="dxa"/>
          </w:tcPr>
          <w:p w14:paraId="3CF8000B" w14:textId="77777777" w:rsidR="0020279F" w:rsidRPr="00330D83" w:rsidRDefault="0020279F" w:rsidP="00A02806">
            <w:pPr>
              <w:spacing w:before="120" w:after="120"/>
              <w:rPr>
                <w:b/>
              </w:rPr>
            </w:pPr>
          </w:p>
        </w:tc>
      </w:tr>
      <w:tr w:rsidR="0020279F" w:rsidRPr="00CB66BA" w14:paraId="7275C7EB" w14:textId="77777777" w:rsidTr="00A02806">
        <w:tc>
          <w:tcPr>
            <w:tcW w:w="1418" w:type="dxa"/>
          </w:tcPr>
          <w:p w14:paraId="0BF7B272" w14:textId="77777777" w:rsidR="0020279F" w:rsidRPr="00330D83" w:rsidRDefault="0020279F" w:rsidP="00A02806">
            <w:pPr>
              <w:spacing w:before="120" w:after="120"/>
              <w:rPr>
                <w:b/>
              </w:rPr>
            </w:pPr>
            <w:r w:rsidRPr="00330D83">
              <w:rPr>
                <w:b/>
              </w:rPr>
              <w:t>Telephone</w:t>
            </w:r>
          </w:p>
        </w:tc>
        <w:tc>
          <w:tcPr>
            <w:tcW w:w="7796" w:type="dxa"/>
          </w:tcPr>
          <w:p w14:paraId="38857211" w14:textId="77777777" w:rsidR="0020279F" w:rsidRPr="00330D83" w:rsidRDefault="0020279F" w:rsidP="00A02806">
            <w:pPr>
              <w:spacing w:before="120" w:after="120"/>
              <w:rPr>
                <w:b/>
              </w:rPr>
            </w:pPr>
          </w:p>
        </w:tc>
      </w:tr>
      <w:tr w:rsidR="0020279F" w:rsidRPr="00CB66BA" w14:paraId="5C1D5585" w14:textId="77777777" w:rsidTr="00A02806">
        <w:tc>
          <w:tcPr>
            <w:tcW w:w="1418" w:type="dxa"/>
            <w:tcBorders>
              <w:right w:val="single" w:sz="4" w:space="0" w:color="auto"/>
            </w:tcBorders>
          </w:tcPr>
          <w:p w14:paraId="2B838918" w14:textId="77777777" w:rsidR="0020279F" w:rsidRPr="00330D83" w:rsidRDefault="0020279F" w:rsidP="00A02806">
            <w:pPr>
              <w:spacing w:before="120" w:after="120"/>
              <w:rPr>
                <w:b/>
              </w:rPr>
            </w:pPr>
            <w:r w:rsidRPr="00330D83">
              <w:rPr>
                <w:b/>
              </w:rPr>
              <w:t>Email</w:t>
            </w:r>
          </w:p>
        </w:tc>
        <w:tc>
          <w:tcPr>
            <w:tcW w:w="7796" w:type="dxa"/>
            <w:tcBorders>
              <w:right w:val="single" w:sz="4" w:space="0" w:color="auto"/>
            </w:tcBorders>
          </w:tcPr>
          <w:p w14:paraId="702F27F8" w14:textId="77777777" w:rsidR="0020279F" w:rsidRPr="00330D83" w:rsidRDefault="0020279F" w:rsidP="00A02806">
            <w:pPr>
              <w:spacing w:before="120" w:after="120"/>
              <w:rPr>
                <w:b/>
              </w:rPr>
            </w:pPr>
          </w:p>
        </w:tc>
      </w:tr>
    </w:tbl>
    <w:p w14:paraId="6C66B60A" w14:textId="77777777" w:rsidR="0020279F" w:rsidRDefault="0020279F" w:rsidP="0020279F">
      <w:pPr>
        <w:pStyle w:val="BodyText"/>
        <w:spacing w:before="8"/>
        <w:rPr>
          <w:sz w:val="19"/>
        </w:rPr>
      </w:pPr>
    </w:p>
    <w:p w14:paraId="70C17063" w14:textId="77777777" w:rsidR="0020279F" w:rsidRDefault="0020279F" w:rsidP="0020279F">
      <w:pPr>
        <w:pStyle w:val="BodyText"/>
        <w:spacing w:before="8"/>
        <w:rPr>
          <w:sz w:val="19"/>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379"/>
      </w:tblGrid>
      <w:tr w:rsidR="0020279F" w:rsidRPr="00CB66BA" w14:paraId="691D8359" w14:textId="77777777" w:rsidTr="00936AB5">
        <w:trPr>
          <w:trHeight w:val="1377"/>
        </w:trPr>
        <w:tc>
          <w:tcPr>
            <w:tcW w:w="2977" w:type="dxa"/>
            <w:tcBorders>
              <w:top w:val="nil"/>
              <w:left w:val="nil"/>
              <w:bottom w:val="nil"/>
            </w:tcBorders>
          </w:tcPr>
          <w:p w14:paraId="3B629EF6" w14:textId="77777777" w:rsidR="0020279F" w:rsidRPr="00CB66BA" w:rsidRDefault="0020279F" w:rsidP="00A02806">
            <w:pPr>
              <w:spacing w:before="120" w:after="120"/>
              <w:rPr>
                <w:b/>
                <w:color w:val="FF0000"/>
              </w:rPr>
            </w:pPr>
            <w:r w:rsidRPr="00330D83">
              <w:rPr>
                <w:b/>
              </w:rPr>
              <w:t>Any other names by which you have been known:</w:t>
            </w:r>
          </w:p>
        </w:tc>
        <w:tc>
          <w:tcPr>
            <w:tcW w:w="6379" w:type="dxa"/>
          </w:tcPr>
          <w:p w14:paraId="51790AA0" w14:textId="77777777" w:rsidR="0020279F" w:rsidRPr="00CB66BA" w:rsidRDefault="0020279F" w:rsidP="00A02806">
            <w:pPr>
              <w:spacing w:before="120" w:after="120"/>
              <w:jc w:val="both"/>
              <w:rPr>
                <w:b/>
                <w:color w:val="FF0000"/>
              </w:rPr>
            </w:pPr>
          </w:p>
        </w:tc>
      </w:tr>
    </w:tbl>
    <w:p w14:paraId="6CC9C68E" w14:textId="77777777" w:rsidR="00ED4211" w:rsidRDefault="00ED4211" w:rsidP="0020279F">
      <w:pPr>
        <w:jc w:val="both"/>
        <w:rPr>
          <w:b/>
          <w:bCs/>
          <w:sz w:val="24"/>
        </w:rPr>
      </w:pPr>
    </w:p>
    <w:p w14:paraId="2FD6C278" w14:textId="77777777" w:rsidR="00936AB5" w:rsidRDefault="00936AB5" w:rsidP="0020279F">
      <w:pPr>
        <w:jc w:val="both"/>
        <w:rPr>
          <w:b/>
          <w:bCs/>
          <w:sz w:val="24"/>
        </w:rPr>
      </w:pPr>
    </w:p>
    <w:p w14:paraId="2C44D675" w14:textId="71FA713A" w:rsidR="0020279F" w:rsidRPr="004D2114" w:rsidRDefault="005F7184" w:rsidP="0020279F">
      <w:pPr>
        <w:jc w:val="both"/>
        <w:rPr>
          <w:b/>
          <w:bCs/>
          <w:sz w:val="24"/>
        </w:rPr>
      </w:pPr>
      <w:r w:rsidRPr="004D2114">
        <w:rPr>
          <w:b/>
          <w:bCs/>
          <w:sz w:val="24"/>
        </w:rPr>
        <w:t>Academic Details</w:t>
      </w:r>
    </w:p>
    <w:p w14:paraId="7C3D4480" w14:textId="77777777" w:rsidR="00CB24ED" w:rsidRPr="004D2114" w:rsidRDefault="00CB24ED" w:rsidP="0020279F">
      <w:pPr>
        <w:jc w:val="both"/>
        <w:rPr>
          <w:b/>
          <w:bCs/>
          <w:sz w:val="24"/>
        </w:rPr>
      </w:pPr>
    </w:p>
    <w:p w14:paraId="02C4E4DC" w14:textId="094454D2" w:rsidR="00CB24ED" w:rsidRPr="0017307D" w:rsidRDefault="00064A89" w:rsidP="00BC295B">
      <w:pPr>
        <w:jc w:val="both"/>
      </w:pPr>
      <w:r w:rsidRPr="0017307D">
        <w:t xml:space="preserve">Please </w:t>
      </w:r>
      <w:r w:rsidR="007D37B5" w:rsidRPr="0017307D">
        <w:t>give further</w:t>
      </w:r>
      <w:r w:rsidRPr="0017307D">
        <w:t xml:space="preserve"> details of</w:t>
      </w:r>
      <w:r w:rsidR="00BC295B">
        <w:t xml:space="preserve"> your </w:t>
      </w:r>
      <w:r w:rsidR="008A6D6B">
        <w:t>u</w:t>
      </w:r>
      <w:r w:rsidR="00580295" w:rsidRPr="0017307D">
        <w:t xml:space="preserve">niversity </w:t>
      </w:r>
      <w:r w:rsidR="00BC295B">
        <w:t xml:space="preserve">and </w:t>
      </w:r>
      <w:r w:rsidR="008A6D6B">
        <w:t xml:space="preserve">post graduate </w:t>
      </w:r>
      <w:r w:rsidR="00580295" w:rsidRPr="0017307D">
        <w:t>qualifications, e.g. undergraduate degree</w:t>
      </w:r>
      <w:r w:rsidR="00BC295B">
        <w:t xml:space="preserve">, </w:t>
      </w:r>
      <w:r w:rsidR="00CD6F68" w:rsidRPr="0017307D">
        <w:t>postgraduate study, Diploma in Legal Practice, etc.</w:t>
      </w:r>
    </w:p>
    <w:p w14:paraId="547A5226" w14:textId="77777777" w:rsidR="00CB24ED" w:rsidRPr="004D2114" w:rsidRDefault="00CB24ED" w:rsidP="0020279F">
      <w:pPr>
        <w:jc w:val="both"/>
        <w:rPr>
          <w:b/>
          <w:bCs/>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3402"/>
        <w:gridCol w:w="2976"/>
      </w:tblGrid>
      <w:tr w:rsidR="00E459A6" w:rsidRPr="004D2114" w14:paraId="76BE3E80" w14:textId="77777777" w:rsidTr="00E459A6">
        <w:tc>
          <w:tcPr>
            <w:tcW w:w="2689" w:type="dxa"/>
          </w:tcPr>
          <w:p w14:paraId="5E1BA882" w14:textId="57379878" w:rsidR="00E459A6" w:rsidRPr="004D2114" w:rsidRDefault="007D26AE" w:rsidP="004244CD">
            <w:pPr>
              <w:spacing w:before="240"/>
              <w:jc w:val="center"/>
              <w:rPr>
                <w:b/>
              </w:rPr>
            </w:pPr>
            <w:r>
              <w:rPr>
                <w:b/>
              </w:rPr>
              <w:t>Title of Qualification</w:t>
            </w:r>
          </w:p>
        </w:tc>
        <w:tc>
          <w:tcPr>
            <w:tcW w:w="3402" w:type="dxa"/>
          </w:tcPr>
          <w:p w14:paraId="661C7232" w14:textId="5C3120C7" w:rsidR="00E459A6" w:rsidRPr="004D2114" w:rsidRDefault="007D26AE" w:rsidP="00326D06">
            <w:pPr>
              <w:spacing w:before="240"/>
              <w:jc w:val="center"/>
              <w:rPr>
                <w:b/>
              </w:rPr>
            </w:pPr>
            <w:r>
              <w:rPr>
                <w:b/>
              </w:rPr>
              <w:t xml:space="preserve">Name of Institution </w:t>
            </w:r>
          </w:p>
        </w:tc>
        <w:tc>
          <w:tcPr>
            <w:tcW w:w="2976" w:type="dxa"/>
          </w:tcPr>
          <w:p w14:paraId="6C55C260" w14:textId="54D126D8" w:rsidR="00E459A6" w:rsidRPr="004D2114" w:rsidRDefault="007D26AE" w:rsidP="00326D06">
            <w:pPr>
              <w:spacing w:before="120" w:after="120"/>
              <w:jc w:val="center"/>
              <w:rPr>
                <w:b/>
              </w:rPr>
            </w:pPr>
            <w:r>
              <w:rPr>
                <w:b/>
              </w:rPr>
              <w:t>Class awarded/expected and date</w:t>
            </w:r>
          </w:p>
        </w:tc>
      </w:tr>
      <w:tr w:rsidR="00E459A6" w:rsidRPr="00C90E86" w14:paraId="17417A0A" w14:textId="77777777" w:rsidTr="00E459A6">
        <w:trPr>
          <w:trHeight w:val="958"/>
        </w:trPr>
        <w:tc>
          <w:tcPr>
            <w:tcW w:w="2689" w:type="dxa"/>
          </w:tcPr>
          <w:p w14:paraId="7B70B73F" w14:textId="77777777" w:rsidR="00E459A6" w:rsidRPr="00CB24ED" w:rsidRDefault="00E459A6" w:rsidP="00326D06">
            <w:pPr>
              <w:rPr>
                <w:color w:val="FF0000"/>
              </w:rPr>
            </w:pPr>
          </w:p>
        </w:tc>
        <w:tc>
          <w:tcPr>
            <w:tcW w:w="3402" w:type="dxa"/>
          </w:tcPr>
          <w:p w14:paraId="2E32EABE" w14:textId="77777777" w:rsidR="00E459A6" w:rsidRPr="00CB24ED" w:rsidRDefault="00E459A6" w:rsidP="00326D06">
            <w:pPr>
              <w:rPr>
                <w:b/>
                <w:color w:val="FF0000"/>
              </w:rPr>
            </w:pPr>
          </w:p>
        </w:tc>
        <w:tc>
          <w:tcPr>
            <w:tcW w:w="2976" w:type="dxa"/>
          </w:tcPr>
          <w:p w14:paraId="7264426D" w14:textId="77777777" w:rsidR="00E459A6" w:rsidRPr="00CB24ED" w:rsidRDefault="00E459A6" w:rsidP="00326D06">
            <w:pPr>
              <w:rPr>
                <w:b/>
                <w:color w:val="FF0000"/>
              </w:rPr>
            </w:pPr>
          </w:p>
        </w:tc>
      </w:tr>
      <w:tr w:rsidR="00E459A6" w:rsidRPr="00C90E86" w14:paraId="26877FA3" w14:textId="77777777" w:rsidTr="00E459A6">
        <w:trPr>
          <w:trHeight w:val="986"/>
        </w:trPr>
        <w:tc>
          <w:tcPr>
            <w:tcW w:w="2689" w:type="dxa"/>
          </w:tcPr>
          <w:p w14:paraId="45F38D5A" w14:textId="77777777" w:rsidR="00E459A6" w:rsidRPr="00CB24ED" w:rsidRDefault="00E459A6" w:rsidP="00326D06">
            <w:pPr>
              <w:rPr>
                <w:color w:val="FF0000"/>
              </w:rPr>
            </w:pPr>
          </w:p>
        </w:tc>
        <w:tc>
          <w:tcPr>
            <w:tcW w:w="3402" w:type="dxa"/>
          </w:tcPr>
          <w:p w14:paraId="2B82869F" w14:textId="77777777" w:rsidR="00E459A6" w:rsidRPr="00CB24ED" w:rsidRDefault="00E459A6" w:rsidP="00326D06">
            <w:pPr>
              <w:rPr>
                <w:b/>
                <w:color w:val="FF0000"/>
              </w:rPr>
            </w:pPr>
          </w:p>
        </w:tc>
        <w:tc>
          <w:tcPr>
            <w:tcW w:w="2976" w:type="dxa"/>
          </w:tcPr>
          <w:p w14:paraId="49733BD5" w14:textId="77777777" w:rsidR="00E459A6" w:rsidRPr="00CB24ED" w:rsidRDefault="00E459A6" w:rsidP="00326D06">
            <w:pPr>
              <w:rPr>
                <w:b/>
                <w:color w:val="FF0000"/>
              </w:rPr>
            </w:pPr>
          </w:p>
        </w:tc>
      </w:tr>
      <w:tr w:rsidR="00E459A6" w:rsidRPr="00C90E86" w14:paraId="12E8D54D" w14:textId="77777777" w:rsidTr="00E459A6">
        <w:trPr>
          <w:trHeight w:val="986"/>
        </w:trPr>
        <w:tc>
          <w:tcPr>
            <w:tcW w:w="2689" w:type="dxa"/>
          </w:tcPr>
          <w:p w14:paraId="373858F9" w14:textId="77777777" w:rsidR="00E459A6" w:rsidRPr="00CB24ED" w:rsidRDefault="00E459A6" w:rsidP="00326D06">
            <w:pPr>
              <w:rPr>
                <w:color w:val="FF0000"/>
              </w:rPr>
            </w:pPr>
          </w:p>
        </w:tc>
        <w:tc>
          <w:tcPr>
            <w:tcW w:w="3402" w:type="dxa"/>
          </w:tcPr>
          <w:p w14:paraId="07BA0A3F" w14:textId="77777777" w:rsidR="00E459A6" w:rsidRPr="00CB24ED" w:rsidRDefault="00E459A6" w:rsidP="00326D06">
            <w:pPr>
              <w:rPr>
                <w:b/>
                <w:color w:val="FF0000"/>
              </w:rPr>
            </w:pPr>
          </w:p>
        </w:tc>
        <w:tc>
          <w:tcPr>
            <w:tcW w:w="2976" w:type="dxa"/>
          </w:tcPr>
          <w:p w14:paraId="0727D8CC" w14:textId="77777777" w:rsidR="00E459A6" w:rsidRPr="00CB24ED" w:rsidRDefault="00E459A6" w:rsidP="00326D06">
            <w:pPr>
              <w:rPr>
                <w:b/>
                <w:color w:val="FF0000"/>
              </w:rPr>
            </w:pPr>
          </w:p>
        </w:tc>
      </w:tr>
      <w:tr w:rsidR="00E459A6" w:rsidRPr="00C90E86" w14:paraId="4046E51D" w14:textId="77777777" w:rsidTr="00E459A6">
        <w:trPr>
          <w:trHeight w:val="986"/>
        </w:trPr>
        <w:tc>
          <w:tcPr>
            <w:tcW w:w="2689" w:type="dxa"/>
          </w:tcPr>
          <w:p w14:paraId="094BA066" w14:textId="77777777" w:rsidR="00E459A6" w:rsidRPr="00CB24ED" w:rsidRDefault="00E459A6" w:rsidP="00326D06">
            <w:pPr>
              <w:rPr>
                <w:color w:val="FF0000"/>
              </w:rPr>
            </w:pPr>
          </w:p>
        </w:tc>
        <w:tc>
          <w:tcPr>
            <w:tcW w:w="3402" w:type="dxa"/>
          </w:tcPr>
          <w:p w14:paraId="35553016" w14:textId="77777777" w:rsidR="00E459A6" w:rsidRPr="00CB24ED" w:rsidRDefault="00E459A6" w:rsidP="00326D06">
            <w:pPr>
              <w:rPr>
                <w:b/>
                <w:color w:val="FF0000"/>
              </w:rPr>
            </w:pPr>
          </w:p>
        </w:tc>
        <w:tc>
          <w:tcPr>
            <w:tcW w:w="2976" w:type="dxa"/>
          </w:tcPr>
          <w:p w14:paraId="20229D54" w14:textId="77777777" w:rsidR="00E459A6" w:rsidRPr="00CB24ED" w:rsidRDefault="00E459A6" w:rsidP="00326D06">
            <w:pPr>
              <w:rPr>
                <w:b/>
                <w:color w:val="FF0000"/>
              </w:rPr>
            </w:pPr>
          </w:p>
        </w:tc>
      </w:tr>
    </w:tbl>
    <w:p w14:paraId="3D4BB11E" w14:textId="05C9AE47" w:rsidR="007B6D30" w:rsidRDefault="007B6D30" w:rsidP="007B6D30">
      <w:pPr>
        <w:spacing w:after="120"/>
        <w:jc w:val="both"/>
        <w:rPr>
          <w:b/>
        </w:rPr>
      </w:pPr>
    </w:p>
    <w:p w14:paraId="1BD69A6D" w14:textId="33E172D4" w:rsidR="007B6D30" w:rsidRPr="00155034" w:rsidRDefault="0071030E" w:rsidP="007B6D30">
      <w:pPr>
        <w:spacing w:after="120"/>
        <w:jc w:val="both"/>
        <w:rPr>
          <w:bCs/>
        </w:rPr>
      </w:pPr>
      <w:r>
        <w:t xml:space="preserve">The </w:t>
      </w:r>
      <w:r w:rsidRPr="00456AF4">
        <w:rPr>
          <w:b/>
        </w:rPr>
        <w:t>minimum</w:t>
      </w:r>
      <w:r>
        <w:t xml:space="preserve"> </w:t>
      </w:r>
      <w:r w:rsidR="002E564A">
        <w:t>requirement</w:t>
      </w:r>
      <w:r>
        <w:t xml:space="preserve"> is that an applicant ha</w:t>
      </w:r>
      <w:r w:rsidR="002E564A">
        <w:t>s</w:t>
      </w:r>
      <w:r>
        <w:t xml:space="preserve"> </w:t>
      </w:r>
      <w:r w:rsidRPr="00BF5559">
        <w:t>obtained</w:t>
      </w:r>
      <w:r>
        <w:t xml:space="preserve"> or expect</w:t>
      </w:r>
      <w:r w:rsidR="002E564A">
        <w:t>s</w:t>
      </w:r>
      <w:r>
        <w:t xml:space="preserve"> to obtain by summer 202</w:t>
      </w:r>
      <w:r w:rsidR="0099287A">
        <w:t>6</w:t>
      </w:r>
      <w:r w:rsidRPr="00BF5559">
        <w:t xml:space="preserve"> a </w:t>
      </w:r>
      <w:r w:rsidRPr="0071030E">
        <w:rPr>
          <w:bCs/>
        </w:rPr>
        <w:t>First or Upper Second Class Honours LLB Degree (or a pass on the accelerated (graduate entry) LLB course) in Scots Law</w:t>
      </w:r>
      <w:r>
        <w:rPr>
          <w:bCs/>
        </w:rPr>
        <w:t xml:space="preserve">.  </w:t>
      </w:r>
      <w:r w:rsidR="0017307D" w:rsidRPr="00155034">
        <w:rPr>
          <w:bCs/>
        </w:rPr>
        <w:t xml:space="preserve">If </w:t>
      </w:r>
      <w:r w:rsidR="00155034" w:rsidRPr="00155034">
        <w:rPr>
          <w:bCs/>
        </w:rPr>
        <w:t xml:space="preserve">you do not </w:t>
      </w:r>
      <w:r>
        <w:rPr>
          <w:bCs/>
        </w:rPr>
        <w:t xml:space="preserve">meet this requirement </w:t>
      </w:r>
      <w:r w:rsidR="0044631C">
        <w:rPr>
          <w:bCs/>
        </w:rPr>
        <w:t>then please use the space below to explain</w:t>
      </w:r>
      <w:r w:rsidR="00007232">
        <w:rPr>
          <w:bCs/>
        </w:rPr>
        <w:t xml:space="preserve"> why</w:t>
      </w:r>
      <w:r w:rsidR="00751E82">
        <w:rPr>
          <w:bCs/>
        </w:rPr>
        <w:t xml:space="preserve"> you consider yourself to have</w:t>
      </w:r>
      <w:r w:rsidR="00DE5D69">
        <w:rPr>
          <w:bCs/>
        </w:rPr>
        <w:t xml:space="preserve"> the </w:t>
      </w:r>
      <w:r w:rsidR="005A7821">
        <w:rPr>
          <w:bCs/>
        </w:rPr>
        <w:t>equivalent qualifications</w:t>
      </w:r>
      <w:r w:rsidR="00AF4E36">
        <w:rPr>
          <w:bCs/>
        </w:rPr>
        <w:t xml:space="preserve"> and experience</w:t>
      </w:r>
      <w:r w:rsidR="005A7821">
        <w:rPr>
          <w:bCs/>
        </w:rPr>
        <w:t xml:space="preserve"> for the role</w:t>
      </w:r>
      <w:r w:rsidR="009A1CBC">
        <w:rPr>
          <w:bCs/>
        </w:rPr>
        <w:t xml:space="preserve"> (max 300 words)</w:t>
      </w:r>
      <w:r w:rsidR="00AE3D0F">
        <w:rPr>
          <w:bC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7B6D30" w:rsidRPr="00C90E86" w14:paraId="7733C1C6" w14:textId="77777777" w:rsidTr="007B6D30">
        <w:trPr>
          <w:trHeight w:val="3182"/>
        </w:trPr>
        <w:tc>
          <w:tcPr>
            <w:tcW w:w="9072" w:type="dxa"/>
          </w:tcPr>
          <w:p w14:paraId="12EF08DD" w14:textId="77777777" w:rsidR="007B6D30" w:rsidRPr="00C90E86" w:rsidRDefault="007B6D30" w:rsidP="00116A3E"/>
        </w:tc>
      </w:tr>
    </w:tbl>
    <w:p w14:paraId="69ECD246" w14:textId="77777777" w:rsidR="007B6D30" w:rsidRPr="00CB66BA" w:rsidRDefault="007B6D30" w:rsidP="0020279F">
      <w:pPr>
        <w:jc w:val="both"/>
        <w:rPr>
          <w:color w:val="FF0000"/>
        </w:rPr>
      </w:pPr>
    </w:p>
    <w:p w14:paraId="67E41A46" w14:textId="44B040CC" w:rsidR="00ED4211" w:rsidRDefault="00ED4211">
      <w:pPr>
        <w:widowControl/>
        <w:autoSpaceDE/>
        <w:autoSpaceDN/>
        <w:rPr>
          <w:color w:val="FF0000"/>
        </w:rPr>
      </w:pPr>
      <w:r>
        <w:rPr>
          <w:color w:val="FF0000"/>
        </w:rPr>
        <w:br w:type="page"/>
      </w:r>
    </w:p>
    <w:p w14:paraId="38B2AFB2" w14:textId="77777777" w:rsidR="0020279F" w:rsidRDefault="0020279F" w:rsidP="0020279F">
      <w:pPr>
        <w:jc w:val="both"/>
        <w:rPr>
          <w:color w:val="FF0000"/>
        </w:rPr>
      </w:pPr>
    </w:p>
    <w:p w14:paraId="37AC2D17" w14:textId="3A846E07" w:rsidR="003E6B8B" w:rsidRPr="00F217D0" w:rsidRDefault="003E6B8B" w:rsidP="003E6B8B">
      <w:pPr>
        <w:jc w:val="both"/>
        <w:rPr>
          <w:b/>
          <w:bCs/>
          <w:sz w:val="24"/>
        </w:rPr>
      </w:pPr>
      <w:r w:rsidRPr="00F217D0">
        <w:rPr>
          <w:b/>
          <w:bCs/>
          <w:sz w:val="24"/>
        </w:rPr>
        <w:t>Nationality and Immigration Status Details</w:t>
      </w:r>
    </w:p>
    <w:p w14:paraId="32439522" w14:textId="77777777" w:rsidR="0020279F" w:rsidRPr="00F217D0" w:rsidRDefault="0020279F" w:rsidP="0020279F">
      <w:pPr>
        <w:jc w:val="both"/>
      </w:pPr>
    </w:p>
    <w:p w14:paraId="1E5A35B9" w14:textId="77777777" w:rsidR="0020279F" w:rsidRPr="00F217D0" w:rsidRDefault="0020279F" w:rsidP="0020279F">
      <w:pPr>
        <w:jc w:val="both"/>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6521"/>
      </w:tblGrid>
      <w:tr w:rsidR="0020279F" w:rsidRPr="00F217D0" w14:paraId="46D25D80" w14:textId="77777777" w:rsidTr="0020279F">
        <w:tc>
          <w:tcPr>
            <w:tcW w:w="2405" w:type="dxa"/>
            <w:tcBorders>
              <w:top w:val="nil"/>
              <w:left w:val="nil"/>
              <w:bottom w:val="nil"/>
              <w:right w:val="single" w:sz="4" w:space="0" w:color="auto"/>
            </w:tcBorders>
          </w:tcPr>
          <w:p w14:paraId="0934E230" w14:textId="77777777" w:rsidR="0020279F" w:rsidRPr="00F217D0" w:rsidRDefault="0020279F" w:rsidP="00A02806">
            <w:pPr>
              <w:spacing w:before="120" w:after="120"/>
              <w:rPr>
                <w:b/>
              </w:rPr>
            </w:pPr>
            <w:r w:rsidRPr="00F217D0">
              <w:rPr>
                <w:b/>
              </w:rPr>
              <w:t>Country of birth:</w:t>
            </w:r>
          </w:p>
        </w:tc>
        <w:tc>
          <w:tcPr>
            <w:tcW w:w="6521" w:type="dxa"/>
            <w:tcBorders>
              <w:top w:val="single" w:sz="4" w:space="0" w:color="auto"/>
              <w:left w:val="single" w:sz="4" w:space="0" w:color="auto"/>
              <w:bottom w:val="single" w:sz="4" w:space="0" w:color="auto"/>
              <w:right w:val="single" w:sz="4" w:space="0" w:color="auto"/>
            </w:tcBorders>
          </w:tcPr>
          <w:p w14:paraId="4CD5F2D9" w14:textId="77777777" w:rsidR="0020279F" w:rsidRPr="00F217D0" w:rsidRDefault="0020279F" w:rsidP="00A02806">
            <w:pPr>
              <w:spacing w:before="120" w:after="120"/>
              <w:jc w:val="both"/>
              <w:rPr>
                <w:b/>
              </w:rPr>
            </w:pPr>
          </w:p>
        </w:tc>
      </w:tr>
    </w:tbl>
    <w:p w14:paraId="34D0CC1E" w14:textId="77777777" w:rsidR="0020279F" w:rsidRPr="00F217D0" w:rsidRDefault="0020279F" w:rsidP="0020279F">
      <w:pPr>
        <w:jc w:val="both"/>
      </w:pPr>
    </w:p>
    <w:p w14:paraId="79E581DD" w14:textId="77777777" w:rsidR="0020279F" w:rsidRPr="00F217D0" w:rsidRDefault="0020279F" w:rsidP="0020279F">
      <w:pPr>
        <w:jc w:val="both"/>
      </w:pPr>
    </w:p>
    <w:p w14:paraId="345703AD" w14:textId="77777777" w:rsidR="0020279F" w:rsidRPr="00F217D0" w:rsidRDefault="0020279F" w:rsidP="0020279F">
      <w:pPr>
        <w:jc w:val="both"/>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555"/>
      </w:tblGrid>
      <w:tr w:rsidR="0020279F" w:rsidRPr="00F217D0" w14:paraId="18B1F9A8" w14:textId="77777777" w:rsidTr="0020279F">
        <w:tc>
          <w:tcPr>
            <w:tcW w:w="2376" w:type="dxa"/>
            <w:tcBorders>
              <w:top w:val="nil"/>
              <w:left w:val="nil"/>
              <w:bottom w:val="nil"/>
            </w:tcBorders>
          </w:tcPr>
          <w:p w14:paraId="493368D3" w14:textId="77777777" w:rsidR="0020279F" w:rsidRPr="00F217D0" w:rsidRDefault="0020279F" w:rsidP="00A02806">
            <w:pPr>
              <w:spacing w:before="120" w:after="120"/>
              <w:rPr>
                <w:b/>
              </w:rPr>
            </w:pPr>
            <w:r w:rsidRPr="00F217D0">
              <w:rPr>
                <w:b/>
              </w:rPr>
              <w:t>Present Nationality:</w:t>
            </w:r>
          </w:p>
        </w:tc>
        <w:tc>
          <w:tcPr>
            <w:tcW w:w="6555" w:type="dxa"/>
          </w:tcPr>
          <w:p w14:paraId="54493CE5" w14:textId="77777777" w:rsidR="0020279F" w:rsidRPr="00F217D0" w:rsidRDefault="0020279F" w:rsidP="00A02806">
            <w:pPr>
              <w:spacing w:before="120" w:after="120"/>
              <w:jc w:val="both"/>
              <w:rPr>
                <w:b/>
              </w:rPr>
            </w:pPr>
          </w:p>
        </w:tc>
      </w:tr>
    </w:tbl>
    <w:p w14:paraId="7EC35B0C" w14:textId="77777777" w:rsidR="0020279F" w:rsidRPr="00F217D0" w:rsidRDefault="0020279F" w:rsidP="0020279F">
      <w:pPr>
        <w:jc w:val="both"/>
      </w:pPr>
    </w:p>
    <w:p w14:paraId="2788E455" w14:textId="77777777" w:rsidR="0020279F" w:rsidRPr="00F217D0" w:rsidRDefault="0020279F" w:rsidP="0020279F">
      <w:pPr>
        <w:jc w:val="both"/>
      </w:pPr>
    </w:p>
    <w:tbl>
      <w:tblPr>
        <w:tblW w:w="0" w:type="auto"/>
        <w:tblLook w:val="04A0" w:firstRow="1" w:lastRow="0" w:firstColumn="1" w:lastColumn="0" w:noHBand="0" w:noVBand="1"/>
      </w:tblPr>
      <w:tblGrid>
        <w:gridCol w:w="6450"/>
        <w:gridCol w:w="821"/>
        <w:gridCol w:w="403"/>
        <w:gridCol w:w="939"/>
        <w:gridCol w:w="403"/>
      </w:tblGrid>
      <w:tr w:rsidR="00F217D0" w:rsidRPr="00F217D0" w14:paraId="3B27B545" w14:textId="77777777" w:rsidTr="00A02806">
        <w:trPr>
          <w:trHeight w:val="361"/>
        </w:trPr>
        <w:tc>
          <w:tcPr>
            <w:tcW w:w="6638" w:type="dxa"/>
            <w:vAlign w:val="center"/>
          </w:tcPr>
          <w:p w14:paraId="49AC45DA" w14:textId="77777777" w:rsidR="0020279F" w:rsidRPr="00F217D0" w:rsidRDefault="0020279F" w:rsidP="00A02806">
            <w:pPr>
              <w:rPr>
                <w:rFonts w:ascii="Tahoma" w:hAnsi="Tahoma" w:cs="Tahoma"/>
              </w:rPr>
            </w:pPr>
            <w:r w:rsidRPr="00F217D0">
              <w:t>Have you ever possessed any other nationality or citizenship?</w:t>
            </w:r>
          </w:p>
        </w:tc>
        <w:tc>
          <w:tcPr>
            <w:tcW w:w="829" w:type="dxa"/>
            <w:tcBorders>
              <w:right w:val="single" w:sz="8" w:space="0" w:color="000000"/>
            </w:tcBorders>
            <w:vAlign w:val="center"/>
          </w:tcPr>
          <w:p w14:paraId="7100A624" w14:textId="77777777" w:rsidR="0020279F" w:rsidRPr="00F217D0" w:rsidRDefault="0020279F" w:rsidP="00A02806">
            <w:pPr>
              <w:jc w:val="center"/>
              <w:rPr>
                <w:rFonts w:ascii="Tahoma" w:hAnsi="Tahoma" w:cs="Tahoma"/>
                <w:b/>
              </w:rPr>
            </w:pPr>
            <w:r w:rsidRPr="00F217D0">
              <w:rPr>
                <w:rFonts w:ascii="Tahoma" w:hAnsi="Tahoma" w:cs="Tahoma"/>
                <w:b/>
              </w:rPr>
              <w:t>Yes</w:t>
            </w:r>
          </w:p>
        </w:tc>
        <w:tc>
          <w:tcPr>
            <w:tcW w:w="410" w:type="dxa"/>
            <w:tcBorders>
              <w:top w:val="single" w:sz="8" w:space="0" w:color="000000"/>
              <w:left w:val="single" w:sz="8" w:space="0" w:color="000000"/>
              <w:bottom w:val="single" w:sz="8" w:space="0" w:color="000000"/>
              <w:right w:val="single" w:sz="8" w:space="0" w:color="000000"/>
            </w:tcBorders>
            <w:vAlign w:val="center"/>
          </w:tcPr>
          <w:p w14:paraId="40F2AD23" w14:textId="77777777" w:rsidR="0020279F" w:rsidRPr="00F217D0" w:rsidRDefault="0020279F" w:rsidP="00A02806">
            <w:pPr>
              <w:rPr>
                <w:rFonts w:ascii="Tahoma" w:hAnsi="Tahoma" w:cs="Tahoma"/>
              </w:rPr>
            </w:pPr>
          </w:p>
        </w:tc>
        <w:tc>
          <w:tcPr>
            <w:tcW w:w="955" w:type="dxa"/>
            <w:tcBorders>
              <w:left w:val="single" w:sz="8" w:space="0" w:color="000000"/>
              <w:right w:val="single" w:sz="8" w:space="0" w:color="000000"/>
            </w:tcBorders>
            <w:vAlign w:val="center"/>
          </w:tcPr>
          <w:p w14:paraId="38E8ED82" w14:textId="77777777" w:rsidR="0020279F" w:rsidRPr="00F217D0" w:rsidRDefault="0020279F" w:rsidP="00A02806">
            <w:pPr>
              <w:jc w:val="center"/>
              <w:rPr>
                <w:rFonts w:ascii="Tahoma" w:hAnsi="Tahoma" w:cs="Tahoma"/>
                <w:b/>
              </w:rPr>
            </w:pPr>
            <w:r w:rsidRPr="00F217D0">
              <w:rPr>
                <w:rFonts w:ascii="Tahoma" w:hAnsi="Tahoma" w:cs="Tahoma"/>
                <w:b/>
              </w:rPr>
              <w:t>No</w:t>
            </w:r>
          </w:p>
        </w:tc>
        <w:tc>
          <w:tcPr>
            <w:tcW w:w="410" w:type="dxa"/>
            <w:tcBorders>
              <w:top w:val="single" w:sz="8" w:space="0" w:color="000000"/>
              <w:left w:val="single" w:sz="8" w:space="0" w:color="000000"/>
              <w:bottom w:val="single" w:sz="8" w:space="0" w:color="000000"/>
              <w:right w:val="single" w:sz="8" w:space="0" w:color="000000"/>
            </w:tcBorders>
            <w:vAlign w:val="center"/>
          </w:tcPr>
          <w:p w14:paraId="5AEC6D3D" w14:textId="77777777" w:rsidR="0020279F" w:rsidRPr="00F217D0" w:rsidRDefault="0020279F" w:rsidP="00A02806">
            <w:pPr>
              <w:rPr>
                <w:rFonts w:ascii="Tahoma" w:hAnsi="Tahoma" w:cs="Tahoma"/>
              </w:rPr>
            </w:pPr>
          </w:p>
        </w:tc>
      </w:tr>
    </w:tbl>
    <w:p w14:paraId="7D61F86C" w14:textId="77777777" w:rsidR="0020279F" w:rsidRPr="00F217D0" w:rsidRDefault="0020279F" w:rsidP="0020279F">
      <w:pPr>
        <w:spacing w:before="120"/>
        <w:ind w:left="113"/>
        <w:jc w:val="both"/>
      </w:pPr>
      <w:r w:rsidRPr="00F217D0">
        <w:t>If yes, please give full details with dates:</w:t>
      </w:r>
    </w:p>
    <w:p w14:paraId="328437B4" w14:textId="77777777" w:rsidR="0020279F" w:rsidRPr="00CB66BA" w:rsidRDefault="0020279F" w:rsidP="0020279F">
      <w:pPr>
        <w:jc w:val="both"/>
        <w:rPr>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20279F" w:rsidRPr="00CB66BA" w14:paraId="2F3E56A5" w14:textId="77777777" w:rsidTr="00A02806">
        <w:trPr>
          <w:trHeight w:val="1938"/>
        </w:trPr>
        <w:tc>
          <w:tcPr>
            <w:tcW w:w="9322" w:type="dxa"/>
          </w:tcPr>
          <w:p w14:paraId="1559C098" w14:textId="77777777" w:rsidR="0020279F" w:rsidRPr="00CB66BA" w:rsidRDefault="0020279F" w:rsidP="00A02806">
            <w:pPr>
              <w:jc w:val="both"/>
              <w:rPr>
                <w:color w:val="FF0000"/>
              </w:rPr>
            </w:pPr>
          </w:p>
        </w:tc>
      </w:tr>
    </w:tbl>
    <w:p w14:paraId="058EC01A" w14:textId="77777777" w:rsidR="0020279F" w:rsidRDefault="0020279F" w:rsidP="0020279F">
      <w:pPr>
        <w:jc w:val="both"/>
        <w:rPr>
          <w:color w:val="FF0000"/>
        </w:rPr>
      </w:pPr>
    </w:p>
    <w:p w14:paraId="4696A321" w14:textId="77777777" w:rsidR="003E6B8B" w:rsidRPr="00CB66BA" w:rsidRDefault="003E6B8B" w:rsidP="0020279F">
      <w:pPr>
        <w:jc w:val="both"/>
        <w:rPr>
          <w:color w:val="FF0000"/>
        </w:rPr>
      </w:pPr>
    </w:p>
    <w:tbl>
      <w:tblPr>
        <w:tblW w:w="0" w:type="auto"/>
        <w:tblLook w:val="04A0" w:firstRow="1" w:lastRow="0" w:firstColumn="1" w:lastColumn="0" w:noHBand="0" w:noVBand="1"/>
      </w:tblPr>
      <w:tblGrid>
        <w:gridCol w:w="6449"/>
        <w:gridCol w:w="821"/>
        <w:gridCol w:w="403"/>
        <w:gridCol w:w="940"/>
        <w:gridCol w:w="403"/>
      </w:tblGrid>
      <w:tr w:rsidR="0020279F" w:rsidRPr="00CB66BA" w14:paraId="26FEE054" w14:textId="77777777" w:rsidTr="00A02806">
        <w:trPr>
          <w:trHeight w:val="361"/>
        </w:trPr>
        <w:tc>
          <w:tcPr>
            <w:tcW w:w="6638" w:type="dxa"/>
            <w:vAlign w:val="center"/>
          </w:tcPr>
          <w:p w14:paraId="506C55D9" w14:textId="77777777" w:rsidR="0020279F" w:rsidRPr="00F217D0" w:rsidRDefault="0020279F" w:rsidP="00A02806">
            <w:r w:rsidRPr="00F217D0">
              <w:t>Are you subject to immigration control?</w:t>
            </w:r>
            <w:r w:rsidRPr="00F217D0">
              <w:rPr>
                <w:b/>
              </w:rPr>
              <w:tab/>
            </w:r>
          </w:p>
        </w:tc>
        <w:tc>
          <w:tcPr>
            <w:tcW w:w="829" w:type="dxa"/>
            <w:tcBorders>
              <w:right w:val="single" w:sz="8" w:space="0" w:color="000000"/>
            </w:tcBorders>
            <w:vAlign w:val="center"/>
          </w:tcPr>
          <w:p w14:paraId="67264CB5" w14:textId="77777777" w:rsidR="0020279F" w:rsidRPr="00F217D0" w:rsidRDefault="0020279F" w:rsidP="00A02806">
            <w:pPr>
              <w:jc w:val="center"/>
              <w:rPr>
                <w:rFonts w:ascii="Tahoma" w:hAnsi="Tahoma" w:cs="Tahoma"/>
                <w:b/>
              </w:rPr>
            </w:pPr>
            <w:r w:rsidRPr="00F217D0">
              <w:rPr>
                <w:rFonts w:ascii="Tahoma" w:hAnsi="Tahoma" w:cs="Tahoma"/>
                <w:b/>
              </w:rPr>
              <w:t>Yes</w:t>
            </w:r>
          </w:p>
        </w:tc>
        <w:tc>
          <w:tcPr>
            <w:tcW w:w="410" w:type="dxa"/>
            <w:tcBorders>
              <w:top w:val="single" w:sz="8" w:space="0" w:color="000000"/>
              <w:left w:val="single" w:sz="8" w:space="0" w:color="000000"/>
              <w:bottom w:val="single" w:sz="8" w:space="0" w:color="000000"/>
              <w:right w:val="single" w:sz="8" w:space="0" w:color="000000"/>
            </w:tcBorders>
            <w:vAlign w:val="center"/>
          </w:tcPr>
          <w:p w14:paraId="4359A4A7" w14:textId="77777777" w:rsidR="0020279F" w:rsidRPr="00F217D0" w:rsidRDefault="0020279F" w:rsidP="00A02806">
            <w:pPr>
              <w:rPr>
                <w:rFonts w:ascii="Tahoma" w:hAnsi="Tahoma" w:cs="Tahoma"/>
              </w:rPr>
            </w:pPr>
          </w:p>
        </w:tc>
        <w:tc>
          <w:tcPr>
            <w:tcW w:w="955" w:type="dxa"/>
            <w:tcBorders>
              <w:left w:val="single" w:sz="8" w:space="0" w:color="000000"/>
              <w:right w:val="single" w:sz="8" w:space="0" w:color="000000"/>
            </w:tcBorders>
            <w:vAlign w:val="center"/>
          </w:tcPr>
          <w:p w14:paraId="610E7FE5" w14:textId="77777777" w:rsidR="0020279F" w:rsidRPr="00F217D0" w:rsidRDefault="0020279F" w:rsidP="00A02806">
            <w:pPr>
              <w:jc w:val="center"/>
              <w:rPr>
                <w:rFonts w:ascii="Tahoma" w:hAnsi="Tahoma" w:cs="Tahoma"/>
                <w:b/>
              </w:rPr>
            </w:pPr>
            <w:r w:rsidRPr="00F217D0">
              <w:rPr>
                <w:rFonts w:ascii="Tahoma" w:hAnsi="Tahoma" w:cs="Tahoma"/>
                <w:b/>
              </w:rPr>
              <w:t>No</w:t>
            </w:r>
          </w:p>
        </w:tc>
        <w:tc>
          <w:tcPr>
            <w:tcW w:w="410" w:type="dxa"/>
            <w:tcBorders>
              <w:top w:val="single" w:sz="8" w:space="0" w:color="000000"/>
              <w:left w:val="single" w:sz="8" w:space="0" w:color="000000"/>
              <w:bottom w:val="single" w:sz="8" w:space="0" w:color="000000"/>
              <w:right w:val="single" w:sz="8" w:space="0" w:color="000000"/>
            </w:tcBorders>
            <w:vAlign w:val="center"/>
          </w:tcPr>
          <w:p w14:paraId="044D5D3F" w14:textId="77777777" w:rsidR="0020279F" w:rsidRPr="00CB66BA" w:rsidRDefault="0020279F" w:rsidP="00A02806">
            <w:pPr>
              <w:rPr>
                <w:rFonts w:ascii="Tahoma" w:hAnsi="Tahoma" w:cs="Tahoma"/>
                <w:color w:val="FF0000"/>
              </w:rPr>
            </w:pPr>
          </w:p>
        </w:tc>
      </w:tr>
    </w:tbl>
    <w:p w14:paraId="1AF0B0F6" w14:textId="77777777" w:rsidR="0020279F" w:rsidRPr="00CB66BA" w:rsidRDefault="0020279F" w:rsidP="0020279F">
      <w:pPr>
        <w:jc w:val="both"/>
        <w:rPr>
          <w:color w:val="FF0000"/>
        </w:rPr>
      </w:pPr>
    </w:p>
    <w:p w14:paraId="1EC19AEC" w14:textId="77777777" w:rsidR="0020279F" w:rsidRPr="00CB66BA" w:rsidRDefault="0020279F" w:rsidP="0020279F">
      <w:pPr>
        <w:jc w:val="both"/>
        <w:rPr>
          <w:color w:val="FF0000"/>
        </w:rPr>
      </w:pPr>
    </w:p>
    <w:tbl>
      <w:tblPr>
        <w:tblW w:w="0" w:type="auto"/>
        <w:tblLook w:val="04A0" w:firstRow="1" w:lastRow="0" w:firstColumn="1" w:lastColumn="0" w:noHBand="0" w:noVBand="1"/>
      </w:tblPr>
      <w:tblGrid>
        <w:gridCol w:w="6455"/>
        <w:gridCol w:w="819"/>
        <w:gridCol w:w="402"/>
        <w:gridCol w:w="938"/>
        <w:gridCol w:w="402"/>
      </w:tblGrid>
      <w:tr w:rsidR="0020279F" w:rsidRPr="00F217D0" w14:paraId="45D55317" w14:textId="77777777" w:rsidTr="00A02806">
        <w:trPr>
          <w:trHeight w:val="278"/>
        </w:trPr>
        <w:tc>
          <w:tcPr>
            <w:tcW w:w="6616" w:type="dxa"/>
            <w:vAlign w:val="center"/>
          </w:tcPr>
          <w:p w14:paraId="04610324" w14:textId="77777777" w:rsidR="0020279F" w:rsidRPr="00F217D0" w:rsidRDefault="0020279F" w:rsidP="00A02806">
            <w:r w:rsidRPr="00F217D0">
              <w:t>Are there any restrictions on your continued residence or employment in the UK?</w:t>
            </w:r>
          </w:p>
        </w:tc>
        <w:tc>
          <w:tcPr>
            <w:tcW w:w="826" w:type="dxa"/>
            <w:tcBorders>
              <w:right w:val="single" w:sz="8" w:space="0" w:color="000000"/>
            </w:tcBorders>
            <w:vAlign w:val="center"/>
          </w:tcPr>
          <w:p w14:paraId="18C2206C" w14:textId="77777777" w:rsidR="0020279F" w:rsidRPr="00F217D0" w:rsidRDefault="0020279F" w:rsidP="00A02806">
            <w:pPr>
              <w:jc w:val="center"/>
              <w:rPr>
                <w:rFonts w:ascii="Tahoma" w:hAnsi="Tahoma" w:cs="Tahoma"/>
                <w:b/>
              </w:rPr>
            </w:pPr>
            <w:r w:rsidRPr="00F217D0">
              <w:rPr>
                <w:rFonts w:ascii="Tahoma" w:hAnsi="Tahoma" w:cs="Tahoma"/>
                <w:b/>
              </w:rPr>
              <w:t>Yes</w:t>
            </w:r>
          </w:p>
        </w:tc>
        <w:tc>
          <w:tcPr>
            <w:tcW w:w="408" w:type="dxa"/>
            <w:tcBorders>
              <w:top w:val="single" w:sz="8" w:space="0" w:color="000000"/>
              <w:left w:val="single" w:sz="8" w:space="0" w:color="000000"/>
              <w:bottom w:val="single" w:sz="8" w:space="0" w:color="000000"/>
              <w:right w:val="single" w:sz="8" w:space="0" w:color="000000"/>
            </w:tcBorders>
            <w:vAlign w:val="center"/>
          </w:tcPr>
          <w:p w14:paraId="6A628661" w14:textId="77777777" w:rsidR="0020279F" w:rsidRPr="00F217D0" w:rsidRDefault="0020279F" w:rsidP="00A02806">
            <w:pPr>
              <w:rPr>
                <w:rFonts w:ascii="Tahoma" w:hAnsi="Tahoma" w:cs="Tahoma"/>
              </w:rPr>
            </w:pPr>
          </w:p>
        </w:tc>
        <w:tc>
          <w:tcPr>
            <w:tcW w:w="951" w:type="dxa"/>
            <w:tcBorders>
              <w:left w:val="single" w:sz="8" w:space="0" w:color="000000"/>
              <w:right w:val="single" w:sz="8" w:space="0" w:color="000000"/>
            </w:tcBorders>
            <w:vAlign w:val="center"/>
          </w:tcPr>
          <w:p w14:paraId="60CA2B73" w14:textId="77777777" w:rsidR="0020279F" w:rsidRPr="00F217D0" w:rsidRDefault="0020279F" w:rsidP="00A02806">
            <w:pPr>
              <w:jc w:val="center"/>
              <w:rPr>
                <w:rFonts w:ascii="Tahoma" w:hAnsi="Tahoma" w:cs="Tahoma"/>
                <w:b/>
              </w:rPr>
            </w:pPr>
            <w:r w:rsidRPr="00F217D0">
              <w:rPr>
                <w:rFonts w:ascii="Tahoma" w:hAnsi="Tahoma" w:cs="Tahoma"/>
                <w:b/>
              </w:rPr>
              <w:t>No</w:t>
            </w:r>
          </w:p>
        </w:tc>
        <w:tc>
          <w:tcPr>
            <w:tcW w:w="408" w:type="dxa"/>
            <w:tcBorders>
              <w:top w:val="single" w:sz="8" w:space="0" w:color="000000"/>
              <w:left w:val="single" w:sz="8" w:space="0" w:color="000000"/>
              <w:bottom w:val="single" w:sz="8" w:space="0" w:color="000000"/>
              <w:right w:val="single" w:sz="8" w:space="0" w:color="000000"/>
            </w:tcBorders>
            <w:vAlign w:val="center"/>
          </w:tcPr>
          <w:p w14:paraId="46F1D06A" w14:textId="77777777" w:rsidR="0020279F" w:rsidRPr="00F217D0" w:rsidRDefault="0020279F" w:rsidP="00A02806">
            <w:pPr>
              <w:rPr>
                <w:rFonts w:ascii="Tahoma" w:hAnsi="Tahoma" w:cs="Tahoma"/>
              </w:rPr>
            </w:pPr>
          </w:p>
        </w:tc>
      </w:tr>
    </w:tbl>
    <w:p w14:paraId="23E1785E" w14:textId="77777777" w:rsidR="0020279F" w:rsidRPr="00F217D0" w:rsidRDefault="0020279F" w:rsidP="0020279F">
      <w:pPr>
        <w:jc w:val="both"/>
      </w:pPr>
    </w:p>
    <w:p w14:paraId="1BD36DEA" w14:textId="77777777" w:rsidR="0020279F" w:rsidRPr="00F217D0" w:rsidRDefault="0020279F" w:rsidP="0020279F">
      <w:pPr>
        <w:jc w:val="both"/>
      </w:pPr>
    </w:p>
    <w:tbl>
      <w:tblPr>
        <w:tblW w:w="0" w:type="auto"/>
        <w:tblLook w:val="04A0" w:firstRow="1" w:lastRow="0" w:firstColumn="1" w:lastColumn="0" w:noHBand="0" w:noVBand="1"/>
      </w:tblPr>
      <w:tblGrid>
        <w:gridCol w:w="6450"/>
        <w:gridCol w:w="821"/>
        <w:gridCol w:w="403"/>
        <w:gridCol w:w="939"/>
        <w:gridCol w:w="403"/>
      </w:tblGrid>
      <w:tr w:rsidR="00F217D0" w:rsidRPr="00F217D0" w14:paraId="3434AA34" w14:textId="77777777" w:rsidTr="00A02806">
        <w:trPr>
          <w:trHeight w:val="361"/>
        </w:trPr>
        <w:tc>
          <w:tcPr>
            <w:tcW w:w="6638" w:type="dxa"/>
            <w:vAlign w:val="center"/>
          </w:tcPr>
          <w:p w14:paraId="192C7397" w14:textId="77777777" w:rsidR="0020279F" w:rsidRPr="00F217D0" w:rsidRDefault="0020279F" w:rsidP="00A02806">
            <w:r w:rsidRPr="00F217D0">
              <w:t>If successful do you require sponsorship or a Work Permit?</w:t>
            </w:r>
            <w:r w:rsidRPr="00F217D0">
              <w:rPr>
                <w:b/>
              </w:rPr>
              <w:tab/>
            </w:r>
          </w:p>
        </w:tc>
        <w:tc>
          <w:tcPr>
            <w:tcW w:w="829" w:type="dxa"/>
            <w:tcBorders>
              <w:right w:val="single" w:sz="8" w:space="0" w:color="000000"/>
            </w:tcBorders>
            <w:vAlign w:val="center"/>
          </w:tcPr>
          <w:p w14:paraId="595B2991" w14:textId="77777777" w:rsidR="0020279F" w:rsidRPr="00F217D0" w:rsidRDefault="0020279F" w:rsidP="00A02806">
            <w:pPr>
              <w:jc w:val="center"/>
              <w:rPr>
                <w:rFonts w:ascii="Tahoma" w:hAnsi="Tahoma" w:cs="Tahoma"/>
                <w:b/>
              </w:rPr>
            </w:pPr>
            <w:r w:rsidRPr="00F217D0">
              <w:rPr>
                <w:rFonts w:ascii="Tahoma" w:hAnsi="Tahoma" w:cs="Tahoma"/>
                <w:b/>
              </w:rPr>
              <w:t>Yes</w:t>
            </w:r>
          </w:p>
        </w:tc>
        <w:tc>
          <w:tcPr>
            <w:tcW w:w="410" w:type="dxa"/>
            <w:tcBorders>
              <w:top w:val="single" w:sz="8" w:space="0" w:color="000000"/>
              <w:left w:val="single" w:sz="8" w:space="0" w:color="000000"/>
              <w:bottom w:val="single" w:sz="8" w:space="0" w:color="000000"/>
              <w:right w:val="single" w:sz="8" w:space="0" w:color="000000"/>
            </w:tcBorders>
            <w:vAlign w:val="center"/>
          </w:tcPr>
          <w:p w14:paraId="195684FB" w14:textId="77777777" w:rsidR="0020279F" w:rsidRPr="00F217D0" w:rsidRDefault="0020279F" w:rsidP="00A02806">
            <w:pPr>
              <w:rPr>
                <w:rFonts w:ascii="Tahoma" w:hAnsi="Tahoma" w:cs="Tahoma"/>
              </w:rPr>
            </w:pPr>
          </w:p>
        </w:tc>
        <w:tc>
          <w:tcPr>
            <w:tcW w:w="955" w:type="dxa"/>
            <w:tcBorders>
              <w:left w:val="single" w:sz="8" w:space="0" w:color="000000"/>
              <w:right w:val="single" w:sz="8" w:space="0" w:color="000000"/>
            </w:tcBorders>
            <w:vAlign w:val="center"/>
          </w:tcPr>
          <w:p w14:paraId="27385AD7" w14:textId="77777777" w:rsidR="0020279F" w:rsidRPr="00F217D0" w:rsidRDefault="0020279F" w:rsidP="00A02806">
            <w:pPr>
              <w:jc w:val="center"/>
              <w:rPr>
                <w:rFonts w:ascii="Tahoma" w:hAnsi="Tahoma" w:cs="Tahoma"/>
                <w:b/>
              </w:rPr>
            </w:pPr>
            <w:r w:rsidRPr="00F217D0">
              <w:rPr>
                <w:rFonts w:ascii="Tahoma" w:hAnsi="Tahoma" w:cs="Tahoma"/>
                <w:b/>
              </w:rPr>
              <w:t>No</w:t>
            </w:r>
          </w:p>
        </w:tc>
        <w:tc>
          <w:tcPr>
            <w:tcW w:w="410" w:type="dxa"/>
            <w:tcBorders>
              <w:top w:val="single" w:sz="8" w:space="0" w:color="000000"/>
              <w:left w:val="single" w:sz="8" w:space="0" w:color="000000"/>
              <w:bottom w:val="single" w:sz="8" w:space="0" w:color="000000"/>
              <w:right w:val="single" w:sz="8" w:space="0" w:color="000000"/>
            </w:tcBorders>
            <w:vAlign w:val="center"/>
          </w:tcPr>
          <w:p w14:paraId="3801B2C9" w14:textId="77777777" w:rsidR="0020279F" w:rsidRPr="00F217D0" w:rsidRDefault="0020279F" w:rsidP="00A02806">
            <w:pPr>
              <w:rPr>
                <w:rFonts w:ascii="Tahoma" w:hAnsi="Tahoma" w:cs="Tahoma"/>
              </w:rPr>
            </w:pPr>
          </w:p>
        </w:tc>
      </w:tr>
    </w:tbl>
    <w:p w14:paraId="7165A928" w14:textId="77777777" w:rsidR="0020279F" w:rsidRDefault="0020279F" w:rsidP="00B561C0"/>
    <w:p w14:paraId="1AAF98A0" w14:textId="77777777" w:rsidR="003E6B8B" w:rsidRDefault="003E6B8B" w:rsidP="003E6B8B">
      <w:pPr>
        <w:pStyle w:val="Heading1"/>
        <w:keepLines/>
        <w:numPr>
          <w:ilvl w:val="0"/>
          <w:numId w:val="0"/>
        </w:numPr>
        <w:spacing w:before="94"/>
        <w:rPr>
          <w:b/>
          <w:bCs/>
        </w:rPr>
      </w:pPr>
    </w:p>
    <w:p w14:paraId="02A7FE89" w14:textId="4C42B7DA" w:rsidR="0020279F" w:rsidRPr="007D26AE" w:rsidRDefault="0020279F" w:rsidP="003E6B8B">
      <w:pPr>
        <w:pStyle w:val="Heading1"/>
        <w:keepLines/>
        <w:numPr>
          <w:ilvl w:val="0"/>
          <w:numId w:val="0"/>
        </w:numPr>
        <w:spacing w:before="94"/>
        <w:rPr>
          <w:b/>
          <w:bCs/>
          <w:sz w:val="24"/>
          <w:szCs w:val="24"/>
        </w:rPr>
      </w:pPr>
      <w:r w:rsidRPr="007D26AE">
        <w:rPr>
          <w:b/>
          <w:bCs/>
          <w:sz w:val="24"/>
          <w:szCs w:val="24"/>
        </w:rPr>
        <w:t xml:space="preserve">Gender </w:t>
      </w:r>
      <w:r w:rsidR="007D26AE">
        <w:rPr>
          <w:b/>
          <w:bCs/>
          <w:sz w:val="24"/>
          <w:szCs w:val="24"/>
        </w:rPr>
        <w:t>I</w:t>
      </w:r>
      <w:r w:rsidRPr="007D26AE">
        <w:rPr>
          <w:b/>
          <w:bCs/>
          <w:sz w:val="24"/>
          <w:szCs w:val="24"/>
        </w:rPr>
        <w:t>nformation</w:t>
      </w:r>
    </w:p>
    <w:p w14:paraId="01DC7C4E" w14:textId="77777777" w:rsidR="0020279F" w:rsidRDefault="0020279F" w:rsidP="0020279F">
      <w:pPr>
        <w:pStyle w:val="BodyText"/>
        <w:keepLines/>
        <w:spacing w:before="2"/>
        <w:rPr>
          <w:b/>
          <w:sz w:val="33"/>
        </w:rPr>
      </w:pPr>
    </w:p>
    <w:p w14:paraId="0299681A" w14:textId="1308F890" w:rsidR="0020279F" w:rsidRDefault="0020279F" w:rsidP="0020279F">
      <w:pPr>
        <w:keepLines/>
        <w:spacing w:before="1"/>
        <w:ind w:left="1534"/>
        <w:rPr>
          <w:sz w:val="18"/>
        </w:rPr>
      </w:pPr>
      <w:r>
        <w:rPr>
          <w:noProof/>
        </w:rPr>
        <mc:AlternateContent>
          <mc:Choice Requires="wpg">
            <w:drawing>
              <wp:anchor distT="0" distB="0" distL="114300" distR="114300" simplePos="0" relativeHeight="251639296" behindDoc="0" locked="0" layoutInCell="1" allowOverlap="1" wp14:anchorId="0F244E23" wp14:editId="67506A40">
                <wp:simplePos x="0" y="0"/>
                <wp:positionH relativeFrom="page">
                  <wp:posOffset>1257300</wp:posOffset>
                </wp:positionH>
                <wp:positionV relativeFrom="paragraph">
                  <wp:posOffset>-81280</wp:posOffset>
                </wp:positionV>
                <wp:extent cx="367665" cy="295910"/>
                <wp:effectExtent l="9525" t="10795" r="3810" b="7620"/>
                <wp:wrapNone/>
                <wp:docPr id="213644043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295910"/>
                          <a:chOff x="1980" y="-128"/>
                          <a:chExt cx="579" cy="466"/>
                        </a:xfrm>
                      </wpg:grpSpPr>
                      <wps:wsp>
                        <wps:cNvPr id="1170916127" name="Line 7"/>
                        <wps:cNvCnPr>
                          <a:cxnSpLocks noChangeShapeType="1"/>
                        </wps:cNvCnPr>
                        <wps:spPr bwMode="auto">
                          <a:xfrm>
                            <a:off x="1990" y="-123"/>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93775" name="Line 8"/>
                        <wps:cNvCnPr>
                          <a:cxnSpLocks noChangeShapeType="1"/>
                        </wps:cNvCnPr>
                        <wps:spPr bwMode="auto">
                          <a:xfrm>
                            <a:off x="1985" y="-128"/>
                            <a:ext cx="0" cy="46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4489725" name="Line 9"/>
                        <wps:cNvCnPr>
                          <a:cxnSpLocks noChangeShapeType="1"/>
                        </wps:cNvCnPr>
                        <wps:spPr bwMode="auto">
                          <a:xfrm>
                            <a:off x="1990" y="333"/>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01113662" name="Line 10"/>
                        <wps:cNvCnPr>
                          <a:cxnSpLocks noChangeShapeType="1"/>
                        </wps:cNvCnPr>
                        <wps:spPr bwMode="auto">
                          <a:xfrm>
                            <a:off x="2554" y="-128"/>
                            <a:ext cx="0" cy="46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F7D5FB" id="Group 4" o:spid="_x0000_s1026" style="position:absolute;margin-left:99pt;margin-top:-6.4pt;width:28.95pt;height:23.3pt;z-index:251661312;mso-position-horizontal-relative:page" coordorigin="1980,-128" coordsize="579,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">
                <v:line id="Line 7" o:spid="_x0000_s1027" style="position:absolute;visibility:visible;mso-wrap-style:square" from="1990,-123" to="2549,-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" strokeweight=".48pt"/>
                <v:line id="Line 8" o:spid="_x0000_s1028" style="position:absolute;visibility:visible;mso-wrap-style:square" from="1985,-128" to="198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" strokeweight=".48pt"/>
                <v:line id="Line 9" o:spid="_x0000_s1029" style="position:absolute;visibility:visible;mso-wrap-style:square" from="1990,333" to="2549,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" strokeweight=".48pt"/>
                <v:line id="Line 10" o:spid="_x0000_s1030" style="position:absolute;visibility:visible;mso-wrap-style:square" from="2554,-128" to="2554,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" strokeweight=".48pt"/>
                <w10:wrap anchorx="page"/>
              </v:group>
            </w:pict>
          </mc:Fallback>
        </mc:AlternateContent>
      </w:r>
      <w:r>
        <w:rPr>
          <w:sz w:val="18"/>
        </w:rPr>
        <w:t>Male</w:t>
      </w:r>
    </w:p>
    <w:p w14:paraId="523B548D" w14:textId="77777777" w:rsidR="0020279F" w:rsidRDefault="0020279F" w:rsidP="0020279F">
      <w:pPr>
        <w:pStyle w:val="BodyText"/>
        <w:keepLines/>
        <w:rPr>
          <w:sz w:val="20"/>
        </w:rPr>
      </w:pPr>
    </w:p>
    <w:p w14:paraId="492796C1" w14:textId="77777777" w:rsidR="0020279F" w:rsidRDefault="0020279F" w:rsidP="0020279F">
      <w:pPr>
        <w:pStyle w:val="BodyText"/>
        <w:keepLines/>
        <w:spacing w:before="7"/>
        <w:rPr>
          <w:sz w:val="20"/>
        </w:rPr>
      </w:pPr>
    </w:p>
    <w:p w14:paraId="0ECF5291" w14:textId="14228EE7" w:rsidR="0020279F" w:rsidRDefault="0020279F" w:rsidP="0020279F">
      <w:pPr>
        <w:keepLines/>
        <w:ind w:left="1534"/>
        <w:rPr>
          <w:sz w:val="18"/>
        </w:rPr>
      </w:pPr>
      <w:r>
        <w:rPr>
          <w:noProof/>
        </w:rPr>
        <mc:AlternateContent>
          <mc:Choice Requires="wpg">
            <w:drawing>
              <wp:anchor distT="0" distB="0" distL="114300" distR="114300" simplePos="0" relativeHeight="251640320" behindDoc="0" locked="0" layoutInCell="1" allowOverlap="1" wp14:anchorId="7ED6481D" wp14:editId="3E4264D2">
                <wp:simplePos x="0" y="0"/>
                <wp:positionH relativeFrom="page">
                  <wp:posOffset>1257300</wp:posOffset>
                </wp:positionH>
                <wp:positionV relativeFrom="paragraph">
                  <wp:posOffset>-81915</wp:posOffset>
                </wp:positionV>
                <wp:extent cx="367665" cy="295910"/>
                <wp:effectExtent l="9525" t="10160" r="3810" b="8255"/>
                <wp:wrapNone/>
                <wp:docPr id="131105985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295910"/>
                          <a:chOff x="1980" y="-129"/>
                          <a:chExt cx="579" cy="466"/>
                        </a:xfrm>
                      </wpg:grpSpPr>
                      <wps:wsp>
                        <wps:cNvPr id="1178186111" name="Line 12"/>
                        <wps:cNvCnPr>
                          <a:cxnSpLocks noChangeShapeType="1"/>
                        </wps:cNvCnPr>
                        <wps:spPr bwMode="auto">
                          <a:xfrm>
                            <a:off x="1990" y="-124"/>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50074199" name="Line 13"/>
                        <wps:cNvCnPr>
                          <a:cxnSpLocks noChangeShapeType="1"/>
                        </wps:cNvCnPr>
                        <wps:spPr bwMode="auto">
                          <a:xfrm>
                            <a:off x="1985" y="-129"/>
                            <a:ext cx="0" cy="46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65627985" name="Line 14"/>
                        <wps:cNvCnPr>
                          <a:cxnSpLocks noChangeShapeType="1"/>
                        </wps:cNvCnPr>
                        <wps:spPr bwMode="auto">
                          <a:xfrm>
                            <a:off x="1990" y="332"/>
                            <a:ext cx="559"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62494899" name="Line 15"/>
                        <wps:cNvCnPr>
                          <a:cxnSpLocks noChangeShapeType="1"/>
                        </wps:cNvCnPr>
                        <wps:spPr bwMode="auto">
                          <a:xfrm>
                            <a:off x="2554" y="-129"/>
                            <a:ext cx="0" cy="46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6CBEB4" id="Group 3" o:spid="_x0000_s1026" style="position:absolute;margin-left:99pt;margin-top:-6.45pt;width:28.95pt;height:23.3pt;z-index:251662336;mso-position-horizontal-relative:page" coordorigin="1980,-129" coordsize="579,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">
                <v:line id="Line 12" o:spid="_x0000_s1027" style="position:absolute;visibility:visible;mso-wrap-style:square" from="1990,-124" to="2549,-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" strokeweight=".48pt"/>
                <v:line id="Line 13" o:spid="_x0000_s1028" style="position:absolute;visibility:visible;mso-wrap-style:square" from="1985,-129" to="1985,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" strokeweight=".48pt"/>
                <v:line id="Line 14" o:spid="_x0000_s1029" style="position:absolute;visibility:visible;mso-wrap-style:square" from="1990,332" to="2549,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" strokeweight=".16936mm"/>
                <v:line id="Line 15" o:spid="_x0000_s1030" style="position:absolute;visibility:visible;mso-wrap-style:square" from="2554,-129" to="2554,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" strokeweight=".48pt"/>
                <w10:wrap anchorx="page"/>
              </v:group>
            </w:pict>
          </mc:Fallback>
        </mc:AlternateContent>
      </w:r>
      <w:r>
        <w:rPr>
          <w:sz w:val="18"/>
        </w:rPr>
        <w:t>Female</w:t>
      </w:r>
    </w:p>
    <w:p w14:paraId="429F4018" w14:textId="77777777" w:rsidR="0020279F" w:rsidRDefault="0020279F" w:rsidP="0020279F">
      <w:pPr>
        <w:pStyle w:val="BodyText"/>
        <w:keepLines/>
        <w:rPr>
          <w:sz w:val="20"/>
        </w:rPr>
      </w:pPr>
    </w:p>
    <w:p w14:paraId="726AB421" w14:textId="77777777" w:rsidR="0020279F" w:rsidRDefault="0020279F" w:rsidP="0020279F">
      <w:pPr>
        <w:pStyle w:val="BodyText"/>
        <w:keepLines/>
        <w:spacing w:before="8"/>
        <w:rPr>
          <w:sz w:val="20"/>
        </w:rPr>
      </w:pPr>
    </w:p>
    <w:p w14:paraId="028D46E9" w14:textId="5DCC2E26" w:rsidR="0020279F" w:rsidRDefault="0020279F" w:rsidP="0020279F">
      <w:pPr>
        <w:keepLines/>
        <w:ind w:left="1534"/>
        <w:rPr>
          <w:sz w:val="18"/>
        </w:rPr>
      </w:pPr>
      <w:r>
        <w:rPr>
          <w:noProof/>
        </w:rPr>
        <mc:AlternateContent>
          <mc:Choice Requires="wpg">
            <w:drawing>
              <wp:anchor distT="0" distB="0" distL="114300" distR="114300" simplePos="0" relativeHeight="251641344" behindDoc="0" locked="0" layoutInCell="1" allowOverlap="1" wp14:anchorId="7D997199" wp14:editId="6A8DD25D">
                <wp:simplePos x="0" y="0"/>
                <wp:positionH relativeFrom="page">
                  <wp:posOffset>1257300</wp:posOffset>
                </wp:positionH>
                <wp:positionV relativeFrom="paragraph">
                  <wp:posOffset>-83820</wp:posOffset>
                </wp:positionV>
                <wp:extent cx="367665" cy="297815"/>
                <wp:effectExtent l="9525" t="8255" r="3810" b="8255"/>
                <wp:wrapNone/>
                <wp:docPr id="83382670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297815"/>
                          <a:chOff x="1980" y="-132"/>
                          <a:chExt cx="579" cy="469"/>
                        </a:xfrm>
                      </wpg:grpSpPr>
                      <wps:wsp>
                        <wps:cNvPr id="1746220461" name="Line 17"/>
                        <wps:cNvCnPr>
                          <a:cxnSpLocks noChangeShapeType="1"/>
                        </wps:cNvCnPr>
                        <wps:spPr bwMode="auto">
                          <a:xfrm>
                            <a:off x="1990" y="-127"/>
                            <a:ext cx="559"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611027812" name="Line 18"/>
                        <wps:cNvCnPr>
                          <a:cxnSpLocks noChangeShapeType="1"/>
                        </wps:cNvCnPr>
                        <wps:spPr bwMode="auto">
                          <a:xfrm>
                            <a:off x="1985" y="-132"/>
                            <a:ext cx="0" cy="45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16316109" name="Rectangle 19"/>
                        <wps:cNvSpPr>
                          <a:spLocks noChangeArrowheads="1"/>
                        </wps:cNvSpPr>
                        <wps:spPr bwMode="auto">
                          <a:xfrm>
                            <a:off x="1980" y="3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748743" name="Line 20"/>
                        <wps:cNvCnPr>
                          <a:cxnSpLocks noChangeShapeType="1"/>
                        </wps:cNvCnPr>
                        <wps:spPr bwMode="auto">
                          <a:xfrm>
                            <a:off x="1990" y="332"/>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3270631" name="Line 21"/>
                        <wps:cNvCnPr>
                          <a:cxnSpLocks noChangeShapeType="1"/>
                        </wps:cNvCnPr>
                        <wps:spPr bwMode="auto">
                          <a:xfrm>
                            <a:off x="2554" y="-132"/>
                            <a:ext cx="0" cy="45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77389378" name="Rectangle 22"/>
                        <wps:cNvSpPr>
                          <a:spLocks noChangeArrowheads="1"/>
                        </wps:cNvSpPr>
                        <wps:spPr bwMode="auto">
                          <a:xfrm>
                            <a:off x="2549" y="3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967E2C" id="Group 2" o:spid="_x0000_s1026" style="position:absolute;margin-left:99pt;margin-top:-6.6pt;width:28.95pt;height:23.45pt;z-index:251663360;mso-position-horizontal-relative:page" coordorigin="1980,-132" coordsize="579,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">
                <v:line id="Line 17" o:spid="_x0000_s1027" style="position:absolute;visibility:visible;mso-wrap-style:square" from="1990,-127" to="2549,-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" strokeweight=".16936mm"/>
                <v:line id="Line 18" o:spid="_x0000_s1028" style="position:absolute;visibility:visible;mso-wrap-style:square" from="1985,-132" to="198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" strokeweight=".48pt"/>
                <v:rect id="Rectangle 19" o:spid="_x0000_s1029" style="position:absolute;left:1980;top:3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" fillcolor="black" stroked="f"/>
                <v:line id="Line 20" o:spid="_x0000_s1030" style="position:absolute;visibility:visible;mso-wrap-style:square" from="1990,332" to="2549,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" strokeweight=".48pt"/>
                <v:line id="Line 21" o:spid="_x0000_s1031" style="position:absolute;visibility:visible;mso-wrap-style:square" from="2554,-132" to="2554,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" strokeweight=".48pt"/>
                <v:rect id="Rectangle 22" o:spid="_x0000_s1032" style="position:absolute;left:2549;top:3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" fillcolor="black" stroked="f"/>
                <w10:wrap anchorx="page"/>
              </v:group>
            </w:pict>
          </mc:Fallback>
        </mc:AlternateContent>
      </w:r>
      <w:r>
        <w:rPr>
          <w:sz w:val="18"/>
        </w:rPr>
        <w:t>Other/Prefer not to say</w:t>
      </w:r>
    </w:p>
    <w:p w14:paraId="3673AF99" w14:textId="77777777" w:rsidR="0020279F" w:rsidRDefault="0020279F" w:rsidP="00B561C0"/>
    <w:p w14:paraId="4AB10078" w14:textId="3A0B147C" w:rsidR="00ED4211" w:rsidRDefault="00ED4211">
      <w:pPr>
        <w:widowControl/>
        <w:autoSpaceDE/>
        <w:autoSpaceDN/>
      </w:pPr>
      <w:r>
        <w:br w:type="page"/>
      </w:r>
    </w:p>
    <w:p w14:paraId="561DA433" w14:textId="77777777" w:rsidR="00602AC9" w:rsidRDefault="00602AC9" w:rsidP="00B561C0"/>
    <w:p w14:paraId="6366DB1D" w14:textId="5E9D1164" w:rsidR="0020279F" w:rsidRPr="007D26AE" w:rsidRDefault="0020279F" w:rsidP="00B561C0">
      <w:pPr>
        <w:rPr>
          <w:b/>
          <w:bCs/>
          <w:sz w:val="24"/>
          <w:szCs w:val="24"/>
        </w:rPr>
      </w:pPr>
      <w:r w:rsidRPr="007D26AE">
        <w:rPr>
          <w:b/>
          <w:bCs/>
          <w:sz w:val="24"/>
          <w:szCs w:val="24"/>
        </w:rPr>
        <w:t>What is your ethnic group?</w:t>
      </w:r>
    </w:p>
    <w:p w14:paraId="4DFC2989" w14:textId="77777777" w:rsidR="0020279F" w:rsidRDefault="0020279F" w:rsidP="00B561C0">
      <w:pPr>
        <w:rPr>
          <w:b/>
          <w:bCs/>
        </w:rPr>
      </w:pPr>
    </w:p>
    <w:p w14:paraId="661F8986" w14:textId="27C62E5B" w:rsidR="0020279F" w:rsidRDefault="0020279F" w:rsidP="00936AB5">
      <w:pPr>
        <w:jc w:val="both"/>
      </w:pPr>
      <w:r>
        <w:t>The Commission is required to undertake monitoring of all staff whom it employs directly and of all applicants for employment. The information that you provide will be treated with the strictest confidenc</w:t>
      </w:r>
      <w:r w:rsidR="000C0E4E">
        <w:t xml:space="preserve">e and will </w:t>
      </w:r>
      <w:r w:rsidR="000C0E4E">
        <w:rPr>
          <w:b/>
          <w:bCs/>
        </w:rPr>
        <w:t>not</w:t>
      </w:r>
      <w:r w:rsidR="000C0E4E">
        <w:t xml:space="preserve"> be shared with the recruitment panel</w:t>
      </w:r>
      <w:r w:rsidR="000C314A">
        <w:t xml:space="preserve"> at any stage of the process</w:t>
      </w:r>
      <w:r>
        <w:t>.</w:t>
      </w:r>
    </w:p>
    <w:p w14:paraId="4CB5B5FA" w14:textId="77777777" w:rsidR="000C0E4E" w:rsidRDefault="000C0E4E" w:rsidP="00B561C0"/>
    <w:p w14:paraId="2202ED4A" w14:textId="2B23BA52" w:rsidR="000C0E4E" w:rsidRDefault="000C0E4E" w:rsidP="00936AB5">
      <w:pPr>
        <w:pStyle w:val="BodyText"/>
        <w:ind w:right="1409"/>
        <w:jc w:val="both"/>
      </w:pPr>
      <w:r>
        <w:t xml:space="preserve">Choose one section from A to E, then tick the appropriate box to indicate </w:t>
      </w:r>
      <w:r>
        <w:rPr>
          <w:spacing w:val="-3"/>
        </w:rPr>
        <w:t xml:space="preserve">your </w:t>
      </w:r>
      <w:r>
        <w:t>cultural</w:t>
      </w:r>
      <w:r>
        <w:rPr>
          <w:spacing w:val="-3"/>
        </w:rPr>
        <w:t xml:space="preserve"> </w:t>
      </w:r>
      <w:r>
        <w:t>background.</w:t>
      </w:r>
    </w:p>
    <w:p w14:paraId="28379C6B" w14:textId="6C807C9A" w:rsidR="000C0E4E" w:rsidRDefault="000C0E4E" w:rsidP="00B561C0"/>
    <w:p w14:paraId="3592780E" w14:textId="77777777" w:rsidR="000C0E4E" w:rsidRDefault="000C0E4E" w:rsidP="000C0E4E">
      <w:pPr>
        <w:pStyle w:val="BodyText"/>
        <w:keepLines/>
        <w:ind w:left="118" w:right="1409"/>
      </w:pPr>
    </w:p>
    <w:p w14:paraId="4F148B26" w14:textId="55FE283A" w:rsidR="000C0E4E" w:rsidRPr="000C0E4E" w:rsidRDefault="000C0E4E" w:rsidP="000C0E4E">
      <w:pPr>
        <w:pStyle w:val="Heading1"/>
        <w:keepLines/>
        <w:numPr>
          <w:ilvl w:val="0"/>
          <w:numId w:val="7"/>
        </w:numPr>
        <w:tabs>
          <w:tab w:val="num" w:pos="360"/>
          <w:tab w:val="left" w:pos="1558"/>
          <w:tab w:val="left" w:pos="1559"/>
        </w:tabs>
        <w:spacing w:line="230" w:lineRule="exact"/>
        <w:ind w:left="1458" w:hanging="721"/>
        <w:rPr>
          <w:b/>
          <w:bCs/>
        </w:rPr>
      </w:pPr>
      <w:r w:rsidRPr="000C0E4E">
        <w:rPr>
          <w:b/>
          <w:bCs/>
        </w:rPr>
        <w:t>White</w:t>
      </w:r>
    </w:p>
    <w:p w14:paraId="622B22D8" w14:textId="77777777" w:rsidR="000C0E4E" w:rsidRDefault="000C0E4E" w:rsidP="000C0E4E">
      <w:pPr>
        <w:pStyle w:val="BodyText"/>
        <w:keepLines/>
        <w:spacing w:before="3"/>
        <w:rPr>
          <w:b/>
          <w:sz w:val="33"/>
        </w:rPr>
      </w:pPr>
    </w:p>
    <w:p w14:paraId="2BE4A3D8" w14:textId="08690E7C" w:rsidR="000C0E4E" w:rsidRDefault="000C0E4E" w:rsidP="000C0E4E">
      <w:pPr>
        <w:keepLines/>
        <w:ind w:left="1534"/>
        <w:rPr>
          <w:sz w:val="18"/>
        </w:rPr>
      </w:pPr>
      <w:r>
        <w:rPr>
          <w:noProof/>
        </w:rPr>
        <mc:AlternateContent>
          <mc:Choice Requires="wpg">
            <w:drawing>
              <wp:anchor distT="0" distB="0" distL="114300" distR="114300" simplePos="0" relativeHeight="251642368" behindDoc="0" locked="0" layoutInCell="1" allowOverlap="1" wp14:anchorId="76880364" wp14:editId="38113D4A">
                <wp:simplePos x="0" y="0"/>
                <wp:positionH relativeFrom="page">
                  <wp:posOffset>1257300</wp:posOffset>
                </wp:positionH>
                <wp:positionV relativeFrom="paragraph">
                  <wp:posOffset>-81915</wp:posOffset>
                </wp:positionV>
                <wp:extent cx="367665" cy="325120"/>
                <wp:effectExtent l="9525" t="7620" r="3810" b="10160"/>
                <wp:wrapNone/>
                <wp:docPr id="202868567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325120"/>
                          <a:chOff x="1980" y="-129"/>
                          <a:chExt cx="579" cy="512"/>
                        </a:xfrm>
                      </wpg:grpSpPr>
                      <wps:wsp>
                        <wps:cNvPr id="1828443039" name="Line 24"/>
                        <wps:cNvCnPr>
                          <a:cxnSpLocks noChangeShapeType="1"/>
                        </wps:cNvCnPr>
                        <wps:spPr bwMode="auto">
                          <a:xfrm>
                            <a:off x="1990" y="-124"/>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3787451" name="Line 25"/>
                        <wps:cNvCnPr>
                          <a:cxnSpLocks noChangeShapeType="1"/>
                        </wps:cNvCnPr>
                        <wps:spPr bwMode="auto">
                          <a:xfrm>
                            <a:off x="1985" y="-129"/>
                            <a:ext cx="0"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14327065" name="Line 26"/>
                        <wps:cNvCnPr>
                          <a:cxnSpLocks noChangeShapeType="1"/>
                        </wps:cNvCnPr>
                        <wps:spPr bwMode="auto">
                          <a:xfrm>
                            <a:off x="1990" y="378"/>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98593393" name="Line 27"/>
                        <wps:cNvCnPr>
                          <a:cxnSpLocks noChangeShapeType="1"/>
                        </wps:cNvCnPr>
                        <wps:spPr bwMode="auto">
                          <a:xfrm>
                            <a:off x="2554" y="-129"/>
                            <a:ext cx="0"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6A749D" id="Group 13" o:spid="_x0000_s1026" style="position:absolute;margin-left:99pt;margin-top:-6.45pt;width:28.95pt;height:25.6pt;z-index:251665408;mso-position-horizontal-relative:page" coordorigin="1980,-129" coordsize="57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">
                <v:line id="Line 24" o:spid="_x0000_s1027" style="position:absolute;visibility:visible;mso-wrap-style:square" from="1990,-124" to="2549,-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" strokeweight=".48pt"/>
                <v:line id="Line 25" o:spid="_x0000_s1028" style="position:absolute;visibility:visible;mso-wrap-style:square" from="1985,-129" to="198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" strokeweight=".48pt"/>
                <v:line id="Line 26" o:spid="_x0000_s1029" style="position:absolute;visibility:visible;mso-wrap-style:square" from="1990,378" to="254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" strokeweight=".48pt"/>
                <v:line id="Line 27" o:spid="_x0000_s1030" style="position:absolute;visibility:visible;mso-wrap-style:square" from="2554,-129" to="255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" strokeweight=".48pt"/>
                <w10:wrap anchorx="page"/>
              </v:group>
            </w:pict>
          </mc:Fallback>
        </mc:AlternateContent>
      </w:r>
      <w:r>
        <w:rPr>
          <w:sz w:val="18"/>
        </w:rPr>
        <w:t>Scottish</w:t>
      </w:r>
    </w:p>
    <w:p w14:paraId="78B57067" w14:textId="77777777" w:rsidR="002A061F" w:rsidRDefault="002A061F" w:rsidP="000C0E4E">
      <w:pPr>
        <w:keepLines/>
        <w:ind w:left="1534"/>
        <w:rPr>
          <w:sz w:val="18"/>
        </w:rPr>
      </w:pPr>
    </w:p>
    <w:p w14:paraId="7D6E541B" w14:textId="77777777" w:rsidR="000C0E4E" w:rsidRDefault="000C0E4E" w:rsidP="000C0E4E">
      <w:pPr>
        <w:pStyle w:val="BodyText"/>
        <w:keepLines/>
        <w:spacing w:before="1"/>
        <w:rPr>
          <w:sz w:val="29"/>
        </w:rPr>
      </w:pPr>
    </w:p>
    <w:p w14:paraId="0C9D8A52" w14:textId="7B53B95B" w:rsidR="000C0E4E" w:rsidRDefault="000C0E4E" w:rsidP="000C0E4E">
      <w:pPr>
        <w:keepLines/>
        <w:ind w:left="1534"/>
        <w:rPr>
          <w:sz w:val="18"/>
        </w:rPr>
      </w:pPr>
      <w:r>
        <w:rPr>
          <w:noProof/>
        </w:rPr>
        <mc:AlternateContent>
          <mc:Choice Requires="wpg">
            <w:drawing>
              <wp:anchor distT="0" distB="0" distL="114300" distR="114300" simplePos="0" relativeHeight="251650560" behindDoc="0" locked="0" layoutInCell="1" allowOverlap="1" wp14:anchorId="5AF70A17" wp14:editId="43C86EE9">
                <wp:simplePos x="0" y="0"/>
                <wp:positionH relativeFrom="page">
                  <wp:posOffset>1257300</wp:posOffset>
                </wp:positionH>
                <wp:positionV relativeFrom="paragraph">
                  <wp:posOffset>-81915</wp:posOffset>
                </wp:positionV>
                <wp:extent cx="367665" cy="325120"/>
                <wp:effectExtent l="9525" t="8255" r="3810" b="9525"/>
                <wp:wrapNone/>
                <wp:docPr id="73078943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325120"/>
                          <a:chOff x="1980" y="-129"/>
                          <a:chExt cx="579" cy="512"/>
                        </a:xfrm>
                      </wpg:grpSpPr>
                      <wps:wsp>
                        <wps:cNvPr id="1947946449" name="Line 59"/>
                        <wps:cNvCnPr>
                          <a:cxnSpLocks noChangeShapeType="1"/>
                        </wps:cNvCnPr>
                        <wps:spPr bwMode="auto">
                          <a:xfrm>
                            <a:off x="1990" y="-124"/>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2816490" name="Line 60"/>
                        <wps:cNvCnPr>
                          <a:cxnSpLocks noChangeShapeType="1"/>
                        </wps:cNvCnPr>
                        <wps:spPr bwMode="auto">
                          <a:xfrm>
                            <a:off x="1985" y="-129"/>
                            <a:ext cx="0"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37709807" name="Line 61"/>
                        <wps:cNvCnPr>
                          <a:cxnSpLocks noChangeShapeType="1"/>
                        </wps:cNvCnPr>
                        <wps:spPr bwMode="auto">
                          <a:xfrm>
                            <a:off x="1990" y="378"/>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86888984" name="Line 62"/>
                        <wps:cNvCnPr>
                          <a:cxnSpLocks noChangeShapeType="1"/>
                        </wps:cNvCnPr>
                        <wps:spPr bwMode="auto">
                          <a:xfrm>
                            <a:off x="2554" y="-129"/>
                            <a:ext cx="0"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D6FB90" id="Group 12" o:spid="_x0000_s1026" style="position:absolute;margin-left:99pt;margin-top:-6.45pt;width:28.95pt;height:25.6pt;z-index:251672576;mso-position-horizontal-relative:page" coordorigin="1980,-129" coordsize="57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">
                <v:line id="Line 59" o:spid="_x0000_s1027" style="position:absolute;visibility:visible;mso-wrap-style:square" from="1990,-124" to="2549,-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" strokeweight=".48pt"/>
                <v:line id="Line 60" o:spid="_x0000_s1028" style="position:absolute;visibility:visible;mso-wrap-style:square" from="1985,-129" to="198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" strokeweight=".48pt"/>
                <v:line id="Line 61" o:spid="_x0000_s1029" style="position:absolute;visibility:visible;mso-wrap-style:square" from="1990,378" to="254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" strokeweight=".48pt"/>
                <v:line id="Line 62" o:spid="_x0000_s1030" style="position:absolute;visibility:visible;mso-wrap-style:square" from="2554,-129" to="255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" strokeweight=".48pt"/>
                <w10:wrap anchorx="page"/>
              </v:group>
            </w:pict>
          </mc:Fallback>
        </mc:AlternateContent>
      </w:r>
      <w:r>
        <w:rPr>
          <w:sz w:val="18"/>
        </w:rPr>
        <w:t>Welsh</w:t>
      </w:r>
    </w:p>
    <w:p w14:paraId="4624C19A" w14:textId="77777777" w:rsidR="002A061F" w:rsidRDefault="002A061F" w:rsidP="000C0E4E">
      <w:pPr>
        <w:keepLines/>
        <w:ind w:left="1534"/>
        <w:rPr>
          <w:sz w:val="18"/>
        </w:rPr>
      </w:pPr>
    </w:p>
    <w:p w14:paraId="12D01EAB" w14:textId="77777777" w:rsidR="000C0E4E" w:rsidRDefault="000C0E4E" w:rsidP="000C0E4E">
      <w:pPr>
        <w:pStyle w:val="BodyText"/>
        <w:keepLines/>
        <w:rPr>
          <w:sz w:val="20"/>
        </w:rPr>
      </w:pPr>
    </w:p>
    <w:p w14:paraId="55354669" w14:textId="2D753969" w:rsidR="000C0E4E" w:rsidRDefault="000C0E4E" w:rsidP="000C0E4E">
      <w:pPr>
        <w:keepLines/>
        <w:spacing w:before="153"/>
        <w:ind w:left="1534"/>
        <w:rPr>
          <w:sz w:val="18"/>
        </w:rPr>
      </w:pPr>
      <w:r>
        <w:rPr>
          <w:noProof/>
        </w:rPr>
        <mc:AlternateContent>
          <mc:Choice Requires="wpg">
            <w:drawing>
              <wp:anchor distT="0" distB="0" distL="114300" distR="114300" simplePos="0" relativeHeight="251643392" behindDoc="0" locked="0" layoutInCell="1" allowOverlap="1" wp14:anchorId="524AEA73" wp14:editId="59BC722E">
                <wp:simplePos x="0" y="0"/>
                <wp:positionH relativeFrom="page">
                  <wp:posOffset>1257300</wp:posOffset>
                </wp:positionH>
                <wp:positionV relativeFrom="paragraph">
                  <wp:posOffset>13970</wp:posOffset>
                </wp:positionV>
                <wp:extent cx="367665" cy="327025"/>
                <wp:effectExtent l="9525" t="10160" r="3810" b="5715"/>
                <wp:wrapNone/>
                <wp:docPr id="18210153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327025"/>
                          <a:chOff x="1980" y="22"/>
                          <a:chExt cx="579" cy="515"/>
                        </a:xfrm>
                      </wpg:grpSpPr>
                      <wps:wsp>
                        <wps:cNvPr id="869805697" name="Line 29"/>
                        <wps:cNvCnPr>
                          <a:cxnSpLocks noChangeShapeType="1"/>
                        </wps:cNvCnPr>
                        <wps:spPr bwMode="auto">
                          <a:xfrm>
                            <a:off x="1990" y="27"/>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26005407" name="Line 30"/>
                        <wps:cNvCnPr>
                          <a:cxnSpLocks noChangeShapeType="1"/>
                        </wps:cNvCnPr>
                        <wps:spPr bwMode="auto">
                          <a:xfrm>
                            <a:off x="1985" y="22"/>
                            <a:ext cx="0" cy="5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3939361" name="Line 31"/>
                        <wps:cNvCnPr>
                          <a:cxnSpLocks noChangeShapeType="1"/>
                        </wps:cNvCnPr>
                        <wps:spPr bwMode="auto">
                          <a:xfrm>
                            <a:off x="1990" y="531"/>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03268114" name="Line 32"/>
                        <wps:cNvCnPr>
                          <a:cxnSpLocks noChangeShapeType="1"/>
                        </wps:cNvCnPr>
                        <wps:spPr bwMode="auto">
                          <a:xfrm>
                            <a:off x="2554" y="22"/>
                            <a:ext cx="0" cy="5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A32497" id="Group 11" o:spid="_x0000_s1026" style="position:absolute;margin-left:99pt;margin-top:1.1pt;width:28.95pt;height:25.75pt;z-index:251666432;mso-position-horizontal-relative:page" coordorigin="1980,22" coordsize="5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">
                <v:line id="Line 29" o:spid="_x0000_s1027" style="position:absolute;visibility:visible;mso-wrap-style:square" from="1990,27" to="254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" strokeweight=".48pt"/>
                <v:line id="Line 30" o:spid="_x0000_s1028" style="position:absolute;visibility:visible;mso-wrap-style:square" from="1985,22" to="1985,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" strokeweight=".48pt"/>
                <v:line id="Line 31" o:spid="_x0000_s1029" style="position:absolute;visibility:visible;mso-wrap-style:square" from="1990,531" to="254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" strokeweight=".48pt"/>
                <v:line id="Line 32" o:spid="_x0000_s1030" style="position:absolute;visibility:visible;mso-wrap-style:square" from="2554,22" to="2554,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" strokeweight=".48pt"/>
                <w10:wrap anchorx="page"/>
              </v:group>
            </w:pict>
          </mc:Fallback>
        </mc:AlternateContent>
      </w:r>
      <w:r>
        <w:rPr>
          <w:sz w:val="18"/>
        </w:rPr>
        <w:t>English</w:t>
      </w:r>
    </w:p>
    <w:p w14:paraId="77DAFE23" w14:textId="77777777" w:rsidR="000C0E4E" w:rsidRDefault="000C0E4E" w:rsidP="000C0E4E">
      <w:pPr>
        <w:pStyle w:val="BodyText"/>
        <w:keepLines/>
        <w:rPr>
          <w:sz w:val="20"/>
        </w:rPr>
      </w:pPr>
    </w:p>
    <w:p w14:paraId="2754764F" w14:textId="77777777" w:rsidR="000C0E4E" w:rsidRDefault="000C0E4E" w:rsidP="000C0E4E">
      <w:pPr>
        <w:pStyle w:val="BodyText"/>
        <w:keepLines/>
        <w:spacing w:before="5"/>
        <w:rPr>
          <w:sz w:val="20"/>
        </w:rPr>
      </w:pPr>
    </w:p>
    <w:p w14:paraId="6E4B7642" w14:textId="783F6C9F" w:rsidR="000C0E4E" w:rsidRDefault="000C0E4E" w:rsidP="000C0E4E">
      <w:pPr>
        <w:keepLines/>
        <w:ind w:left="1534"/>
        <w:rPr>
          <w:sz w:val="18"/>
        </w:rPr>
      </w:pPr>
      <w:r>
        <w:rPr>
          <w:noProof/>
        </w:rPr>
        <mc:AlternateContent>
          <mc:Choice Requires="wpg">
            <w:drawing>
              <wp:anchor distT="0" distB="0" distL="114300" distR="114300" simplePos="0" relativeHeight="251651584" behindDoc="0" locked="0" layoutInCell="1" allowOverlap="1" wp14:anchorId="1F110C4E" wp14:editId="4C912B85">
                <wp:simplePos x="0" y="0"/>
                <wp:positionH relativeFrom="page">
                  <wp:posOffset>1257300</wp:posOffset>
                </wp:positionH>
                <wp:positionV relativeFrom="paragraph">
                  <wp:posOffset>-81915</wp:posOffset>
                </wp:positionV>
                <wp:extent cx="367665" cy="325120"/>
                <wp:effectExtent l="9525" t="9525" r="3810" b="8255"/>
                <wp:wrapNone/>
                <wp:docPr id="14034440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325120"/>
                          <a:chOff x="1980" y="-129"/>
                          <a:chExt cx="579" cy="512"/>
                        </a:xfrm>
                      </wpg:grpSpPr>
                      <wps:wsp>
                        <wps:cNvPr id="1037902586" name="Line 64"/>
                        <wps:cNvCnPr>
                          <a:cxnSpLocks noChangeShapeType="1"/>
                        </wps:cNvCnPr>
                        <wps:spPr bwMode="auto">
                          <a:xfrm>
                            <a:off x="1990" y="-124"/>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98215368" name="Line 65"/>
                        <wps:cNvCnPr>
                          <a:cxnSpLocks noChangeShapeType="1"/>
                        </wps:cNvCnPr>
                        <wps:spPr bwMode="auto">
                          <a:xfrm>
                            <a:off x="1985" y="-129"/>
                            <a:ext cx="0"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1910242" name="Line 66"/>
                        <wps:cNvCnPr>
                          <a:cxnSpLocks noChangeShapeType="1"/>
                        </wps:cNvCnPr>
                        <wps:spPr bwMode="auto">
                          <a:xfrm>
                            <a:off x="1990" y="378"/>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51555593" name="Line 67"/>
                        <wps:cNvCnPr>
                          <a:cxnSpLocks noChangeShapeType="1"/>
                        </wps:cNvCnPr>
                        <wps:spPr bwMode="auto">
                          <a:xfrm>
                            <a:off x="2554" y="-129"/>
                            <a:ext cx="0"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216F84" id="Group 10" o:spid="_x0000_s1026" style="position:absolute;margin-left:99pt;margin-top:-6.45pt;width:28.95pt;height:25.6pt;z-index:251673600;mso-position-horizontal-relative:page" coordorigin="1980,-129" coordsize="57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">
                <v:line id="Line 64" o:spid="_x0000_s1027" style="position:absolute;visibility:visible;mso-wrap-style:square" from="1990,-124" to="2549,-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" strokeweight=".48pt"/>
                <v:line id="Line 65" o:spid="_x0000_s1028" style="position:absolute;visibility:visible;mso-wrap-style:square" from="1985,-129" to="198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" strokeweight=".48pt"/>
                <v:line id="Line 66" o:spid="_x0000_s1029" style="position:absolute;visibility:visible;mso-wrap-style:square" from="1990,378" to="254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" strokeweight=".48pt"/>
                <v:line id="Line 67" o:spid="_x0000_s1030" style="position:absolute;visibility:visible;mso-wrap-style:square" from="2554,-129" to="255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" strokeweight=".48pt"/>
                <w10:wrap anchorx="page"/>
              </v:group>
            </w:pict>
          </mc:Fallback>
        </mc:AlternateContent>
      </w:r>
      <w:r>
        <w:rPr>
          <w:sz w:val="18"/>
        </w:rPr>
        <w:t>Other British</w:t>
      </w:r>
    </w:p>
    <w:p w14:paraId="6004BFB4" w14:textId="77777777" w:rsidR="000C0E4E" w:rsidRDefault="000C0E4E" w:rsidP="000C0E4E">
      <w:pPr>
        <w:pStyle w:val="BodyText"/>
        <w:keepLines/>
        <w:rPr>
          <w:sz w:val="20"/>
        </w:rPr>
      </w:pPr>
    </w:p>
    <w:p w14:paraId="313B54CD" w14:textId="77777777" w:rsidR="000C0E4E" w:rsidRDefault="000C0E4E" w:rsidP="000C0E4E">
      <w:pPr>
        <w:pStyle w:val="BodyText"/>
        <w:keepLines/>
        <w:spacing w:before="5"/>
        <w:rPr>
          <w:sz w:val="20"/>
        </w:rPr>
      </w:pPr>
    </w:p>
    <w:p w14:paraId="4C311257" w14:textId="7B7D621B" w:rsidR="000C0E4E" w:rsidRDefault="000C0E4E" w:rsidP="000C0E4E">
      <w:pPr>
        <w:keepLines/>
        <w:spacing w:before="94"/>
        <w:ind w:left="1534"/>
        <w:rPr>
          <w:b/>
          <w:sz w:val="18"/>
        </w:rPr>
      </w:pPr>
      <w:r>
        <w:rPr>
          <w:noProof/>
        </w:rPr>
        <mc:AlternateContent>
          <mc:Choice Requires="wpg">
            <w:drawing>
              <wp:anchor distT="0" distB="0" distL="114300" distR="114300" simplePos="0" relativeHeight="251644416" behindDoc="0" locked="0" layoutInCell="1" allowOverlap="1" wp14:anchorId="6C11CD99" wp14:editId="6118478A">
                <wp:simplePos x="0" y="0"/>
                <wp:positionH relativeFrom="page">
                  <wp:posOffset>1257300</wp:posOffset>
                </wp:positionH>
                <wp:positionV relativeFrom="paragraph">
                  <wp:posOffset>-22225</wp:posOffset>
                </wp:positionV>
                <wp:extent cx="367665" cy="325120"/>
                <wp:effectExtent l="9525" t="10160" r="3810" b="7620"/>
                <wp:wrapNone/>
                <wp:docPr id="60205803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325120"/>
                          <a:chOff x="1980" y="-35"/>
                          <a:chExt cx="579" cy="512"/>
                        </a:xfrm>
                      </wpg:grpSpPr>
                      <wps:wsp>
                        <wps:cNvPr id="1664123294" name="Line 34"/>
                        <wps:cNvCnPr>
                          <a:cxnSpLocks noChangeShapeType="1"/>
                        </wps:cNvCnPr>
                        <wps:spPr bwMode="auto">
                          <a:xfrm>
                            <a:off x="1990" y="-30"/>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75268122" name="Line 35"/>
                        <wps:cNvCnPr>
                          <a:cxnSpLocks noChangeShapeType="1"/>
                        </wps:cNvCnPr>
                        <wps:spPr bwMode="auto">
                          <a:xfrm>
                            <a:off x="1985" y="-35"/>
                            <a:ext cx="0"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88624485" name="Line 36"/>
                        <wps:cNvCnPr>
                          <a:cxnSpLocks noChangeShapeType="1"/>
                        </wps:cNvCnPr>
                        <wps:spPr bwMode="auto">
                          <a:xfrm>
                            <a:off x="1990" y="472"/>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8217267" name="Line 37"/>
                        <wps:cNvCnPr>
                          <a:cxnSpLocks noChangeShapeType="1"/>
                        </wps:cNvCnPr>
                        <wps:spPr bwMode="auto">
                          <a:xfrm>
                            <a:off x="2554" y="-35"/>
                            <a:ext cx="0"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FAB386" id="Group 9" o:spid="_x0000_s1026" style="position:absolute;margin-left:99pt;margin-top:-1.75pt;width:28.95pt;height:25.6pt;z-index:251667456;mso-position-horizontal-relative:page" coordorigin="1980,-35" coordsize="57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">
                <v:line id="Line 34" o:spid="_x0000_s1027" style="position:absolute;visibility:visible;mso-wrap-style:square" from="1990,-30" to="25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" strokeweight=".48pt"/>
                <v:line id="Line 35" o:spid="_x0000_s1028" style="position:absolute;visibility:visible;mso-wrap-style:square" from="1985,-35" to="1985,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" strokeweight=".48pt"/>
                <v:line id="Line 36" o:spid="_x0000_s1029" style="position:absolute;visibility:visible;mso-wrap-style:square" from="1990,472" to="254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" strokeweight=".48pt"/>
                <v:line id="Line 37" o:spid="_x0000_s1030" style="position:absolute;visibility:visible;mso-wrap-style:square" from="2554,-35" to="2554,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" strokeweight=".48pt"/>
                <w10:wrap anchorx="page"/>
              </v:group>
            </w:pict>
          </mc:Fallback>
        </mc:AlternateContent>
      </w:r>
      <w:r>
        <w:rPr>
          <w:noProof/>
        </w:rPr>
        <mc:AlternateContent>
          <mc:Choice Requires="wpg">
            <w:drawing>
              <wp:anchor distT="0" distB="0" distL="114300" distR="114300" simplePos="0" relativeHeight="251645440" behindDoc="0" locked="0" layoutInCell="1" allowOverlap="1" wp14:anchorId="02094871" wp14:editId="302128BC">
                <wp:simplePos x="0" y="0"/>
                <wp:positionH relativeFrom="page">
                  <wp:posOffset>3418840</wp:posOffset>
                </wp:positionH>
                <wp:positionV relativeFrom="paragraph">
                  <wp:posOffset>-22225</wp:posOffset>
                </wp:positionV>
                <wp:extent cx="2166620" cy="325120"/>
                <wp:effectExtent l="8890" t="10160" r="5715" b="7620"/>
                <wp:wrapNone/>
                <wp:docPr id="4064937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620" cy="325120"/>
                          <a:chOff x="5384" y="-35"/>
                          <a:chExt cx="3412" cy="512"/>
                        </a:xfrm>
                      </wpg:grpSpPr>
                      <wps:wsp>
                        <wps:cNvPr id="729977262" name="Line 39"/>
                        <wps:cNvCnPr>
                          <a:cxnSpLocks noChangeShapeType="1"/>
                        </wps:cNvCnPr>
                        <wps:spPr bwMode="auto">
                          <a:xfrm>
                            <a:off x="5394" y="-30"/>
                            <a:ext cx="33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55004149" name="Line 40"/>
                        <wps:cNvCnPr>
                          <a:cxnSpLocks noChangeShapeType="1"/>
                        </wps:cNvCnPr>
                        <wps:spPr bwMode="auto">
                          <a:xfrm>
                            <a:off x="5389" y="-35"/>
                            <a:ext cx="0"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06358926" name="Line 41"/>
                        <wps:cNvCnPr>
                          <a:cxnSpLocks noChangeShapeType="1"/>
                        </wps:cNvCnPr>
                        <wps:spPr bwMode="auto">
                          <a:xfrm>
                            <a:off x="5394" y="472"/>
                            <a:ext cx="33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656734" name="Line 42"/>
                        <wps:cNvCnPr>
                          <a:cxnSpLocks noChangeShapeType="1"/>
                        </wps:cNvCnPr>
                        <wps:spPr bwMode="auto">
                          <a:xfrm>
                            <a:off x="8790" y="-35"/>
                            <a:ext cx="0" cy="511"/>
                          </a:xfrm>
                          <a:prstGeom prst="line">
                            <a:avLst/>
                          </a:prstGeom>
                          <a:noFill/>
                          <a:ln w="64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2AA97B" id="Group 8" o:spid="_x0000_s1026" style="position:absolute;margin-left:269.2pt;margin-top:-1.75pt;width:170.6pt;height:25.6pt;z-index:251668480;mso-position-horizontal-relative:page" coordorigin="5384,-35" coordsize="3412,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">
                <v:line id="Line 39" o:spid="_x0000_s1027" style="position:absolute;visibility:visible;mso-wrap-style:square" from="5394,-30" to="878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" strokeweight=".48pt"/>
                <v:line id="Line 40" o:spid="_x0000_s1028" style="position:absolute;visibility:visible;mso-wrap-style:square" from="5389,-35" to="5389,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" strokeweight=".48pt"/>
                <v:line id="Line 41" o:spid="_x0000_s1029" style="position:absolute;visibility:visible;mso-wrap-style:square" from="5394,472" to="878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" strokeweight=".48pt"/>
                <v:line id="Line 42" o:spid="_x0000_s1030" style="position:absolute;visibility:visible;mso-wrap-style:square" from="8790,-35" to="879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" strokeweight=".17781mm"/>
                <w10:wrap anchorx="page"/>
              </v:group>
            </w:pict>
          </mc:Fallback>
        </mc:AlternateContent>
      </w:r>
      <w:r>
        <w:rPr>
          <w:sz w:val="18"/>
        </w:rPr>
        <w:t xml:space="preserve">Other, </w:t>
      </w:r>
      <w:r>
        <w:rPr>
          <w:b/>
          <w:sz w:val="18"/>
        </w:rPr>
        <w:t>please write in</w:t>
      </w:r>
    </w:p>
    <w:p w14:paraId="11997397" w14:textId="77777777" w:rsidR="000C0E4E" w:rsidRDefault="000C0E4E" w:rsidP="000C0E4E">
      <w:pPr>
        <w:pStyle w:val="BodyText"/>
        <w:keepLines/>
        <w:rPr>
          <w:b/>
          <w:sz w:val="20"/>
        </w:rPr>
      </w:pPr>
    </w:p>
    <w:p w14:paraId="46F4357B" w14:textId="77777777" w:rsidR="000C0E4E" w:rsidRDefault="000C0E4E" w:rsidP="000C0E4E">
      <w:pPr>
        <w:pStyle w:val="BodyText"/>
        <w:keepLines/>
        <w:spacing w:before="4"/>
        <w:rPr>
          <w:b/>
          <w:sz w:val="20"/>
        </w:rPr>
      </w:pPr>
    </w:p>
    <w:p w14:paraId="21B4906B" w14:textId="7139ECC3" w:rsidR="000C0E4E" w:rsidRDefault="000C0E4E" w:rsidP="000C0E4E">
      <w:pPr>
        <w:keepLines/>
        <w:spacing w:before="95"/>
        <w:ind w:left="1534"/>
        <w:rPr>
          <w:sz w:val="18"/>
        </w:rPr>
      </w:pPr>
      <w:r>
        <w:rPr>
          <w:noProof/>
        </w:rPr>
        <mc:AlternateContent>
          <mc:Choice Requires="wpg">
            <w:drawing>
              <wp:anchor distT="0" distB="0" distL="114300" distR="114300" simplePos="0" relativeHeight="251646464" behindDoc="0" locked="0" layoutInCell="1" allowOverlap="1" wp14:anchorId="392CD338" wp14:editId="3445B4E8">
                <wp:simplePos x="0" y="0"/>
                <wp:positionH relativeFrom="page">
                  <wp:posOffset>1257300</wp:posOffset>
                </wp:positionH>
                <wp:positionV relativeFrom="paragraph">
                  <wp:posOffset>-21590</wp:posOffset>
                </wp:positionV>
                <wp:extent cx="367665" cy="326390"/>
                <wp:effectExtent l="9525" t="10795" r="3810" b="5715"/>
                <wp:wrapNone/>
                <wp:docPr id="28174259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326390"/>
                          <a:chOff x="1980" y="-34"/>
                          <a:chExt cx="579" cy="514"/>
                        </a:xfrm>
                      </wpg:grpSpPr>
                      <wps:wsp>
                        <wps:cNvPr id="696430611" name="Line 44"/>
                        <wps:cNvCnPr>
                          <a:cxnSpLocks noChangeShapeType="1"/>
                        </wps:cNvCnPr>
                        <wps:spPr bwMode="auto">
                          <a:xfrm>
                            <a:off x="1990" y="-29"/>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91129011" name="Line 45"/>
                        <wps:cNvCnPr>
                          <a:cxnSpLocks noChangeShapeType="1"/>
                        </wps:cNvCnPr>
                        <wps:spPr bwMode="auto">
                          <a:xfrm>
                            <a:off x="1985" y="-34"/>
                            <a:ext cx="0" cy="5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63456601" name="Line 46"/>
                        <wps:cNvCnPr>
                          <a:cxnSpLocks noChangeShapeType="1"/>
                        </wps:cNvCnPr>
                        <wps:spPr bwMode="auto">
                          <a:xfrm>
                            <a:off x="1990" y="475"/>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152906" name="Line 47"/>
                        <wps:cNvCnPr>
                          <a:cxnSpLocks noChangeShapeType="1"/>
                        </wps:cNvCnPr>
                        <wps:spPr bwMode="auto">
                          <a:xfrm>
                            <a:off x="2554" y="-34"/>
                            <a:ext cx="0" cy="5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07F34C" id="Group 7" o:spid="_x0000_s1026" style="position:absolute;margin-left:99pt;margin-top:-1.7pt;width:28.95pt;height:25.7pt;z-index:251669504;mso-position-horizontal-relative:page" coordorigin="1980,-34" coordsize="57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">
                <v:line id="Line 44" o:spid="_x0000_s1027" style="position:absolute;visibility:visible;mso-wrap-style:square" from="1990,-29" to="254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" strokeweight=".48pt"/>
                <v:line id="Line 45" o:spid="_x0000_s1028" style="position:absolute;visibility:visible;mso-wrap-style:square" from="1985,-34" to="1985,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" strokeweight=".48pt"/>
                <v:line id="Line 46" o:spid="_x0000_s1029" style="position:absolute;visibility:visible;mso-wrap-style:square" from="1990,475" to="254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" strokeweight=".48pt"/>
                <v:line id="Line 47" o:spid="_x0000_s1030" style="position:absolute;visibility:visible;mso-wrap-style:square" from="2554,-34" to="2554,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" strokeweight=".48pt"/>
                <w10:wrap anchorx="page"/>
              </v:group>
            </w:pict>
          </mc:Fallback>
        </mc:AlternateContent>
      </w:r>
      <w:r>
        <w:rPr>
          <w:sz w:val="18"/>
        </w:rPr>
        <w:t>Irish</w:t>
      </w:r>
    </w:p>
    <w:p w14:paraId="27151F75" w14:textId="77777777" w:rsidR="000C0E4E" w:rsidRDefault="000C0E4E" w:rsidP="000C0E4E">
      <w:pPr>
        <w:pStyle w:val="BodyText"/>
        <w:keepLines/>
        <w:spacing w:before="10"/>
        <w:rPr>
          <w:sz w:val="29"/>
        </w:rPr>
      </w:pPr>
    </w:p>
    <w:p w14:paraId="70648306" w14:textId="37F7AF49" w:rsidR="000C0E4E" w:rsidRDefault="000C0E4E" w:rsidP="000C0E4E">
      <w:pPr>
        <w:keepLines/>
        <w:spacing w:before="95" w:line="207" w:lineRule="exact"/>
        <w:ind w:left="1446"/>
        <w:rPr>
          <w:sz w:val="18"/>
        </w:rPr>
      </w:pPr>
      <w:r>
        <w:rPr>
          <w:noProof/>
        </w:rPr>
        <mc:AlternateContent>
          <mc:Choice Requires="wpg">
            <w:drawing>
              <wp:anchor distT="0" distB="0" distL="114300" distR="114300" simplePos="0" relativeHeight="251648512" behindDoc="0" locked="0" layoutInCell="1" allowOverlap="1" wp14:anchorId="07AFDFB8" wp14:editId="17951797">
                <wp:simplePos x="0" y="0"/>
                <wp:positionH relativeFrom="page">
                  <wp:posOffset>1259204</wp:posOffset>
                </wp:positionH>
                <wp:positionV relativeFrom="paragraph">
                  <wp:posOffset>50800</wp:posOffset>
                </wp:positionV>
                <wp:extent cx="394335" cy="326390"/>
                <wp:effectExtent l="0" t="0" r="5715" b="35560"/>
                <wp:wrapNone/>
                <wp:docPr id="197396413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335" cy="326390"/>
                          <a:chOff x="1980" y="86"/>
                          <a:chExt cx="488" cy="514"/>
                        </a:xfrm>
                      </wpg:grpSpPr>
                      <wps:wsp>
                        <wps:cNvPr id="1416552382" name="Line 49"/>
                        <wps:cNvCnPr>
                          <a:cxnSpLocks noChangeShapeType="1"/>
                        </wps:cNvCnPr>
                        <wps:spPr bwMode="auto">
                          <a:xfrm>
                            <a:off x="1990" y="91"/>
                            <a:ext cx="46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69912784" name="Line 50"/>
                        <wps:cNvCnPr>
                          <a:cxnSpLocks noChangeShapeType="1"/>
                        </wps:cNvCnPr>
                        <wps:spPr bwMode="auto">
                          <a:xfrm>
                            <a:off x="1985" y="86"/>
                            <a:ext cx="0" cy="5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03986539" name="Line 51"/>
                        <wps:cNvCnPr>
                          <a:cxnSpLocks noChangeShapeType="1"/>
                        </wps:cNvCnPr>
                        <wps:spPr bwMode="auto">
                          <a:xfrm>
                            <a:off x="1990" y="595"/>
                            <a:ext cx="46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448513" name="Line 52"/>
                        <wps:cNvCnPr>
                          <a:cxnSpLocks noChangeShapeType="1"/>
                        </wps:cNvCnPr>
                        <wps:spPr bwMode="auto">
                          <a:xfrm>
                            <a:off x="2463" y="86"/>
                            <a:ext cx="0" cy="5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ADE231" id="Group 6" o:spid="_x0000_s1026" style="position:absolute;margin-left:99.15pt;margin-top:4pt;width:31.05pt;height:25.7pt;z-index:251648512;mso-position-horizontal-relative:page" coordorigin="1980,86" coordsize="48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">
                <v:line id="Line 49" o:spid="_x0000_s1027" style="position:absolute;visibility:visible;mso-wrap-style:square" from="1990,91" to="24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" strokeweight=".48pt"/>
                <v:line id="Line 50" o:spid="_x0000_s1028" style="position:absolute;visibility:visible;mso-wrap-style:square" from="1985,86" to="198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" strokeweight=".48pt"/>
                <v:line id="Line 51" o:spid="_x0000_s1029" style="position:absolute;visibility:visible;mso-wrap-style:square" from="1990,595" to="2458,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" strokeweight=".48pt"/>
                <v:line id="Line 52" o:spid="_x0000_s1030" style="position:absolute;visibility:visible;mso-wrap-style:square" from="2463,86" to="246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" strokeweight=".48pt"/>
                <w10:wrap anchorx="page"/>
              </v:group>
            </w:pict>
          </mc:Fallback>
        </mc:AlternateContent>
      </w:r>
      <w:r>
        <w:rPr>
          <w:noProof/>
        </w:rPr>
        <mc:AlternateContent>
          <mc:Choice Requires="wpg">
            <w:drawing>
              <wp:anchor distT="0" distB="0" distL="114300" distR="114300" simplePos="0" relativeHeight="251649536" behindDoc="0" locked="0" layoutInCell="1" allowOverlap="1" wp14:anchorId="01264E32" wp14:editId="3388F66D">
                <wp:simplePos x="0" y="0"/>
                <wp:positionH relativeFrom="page">
                  <wp:posOffset>3418840</wp:posOffset>
                </wp:positionH>
                <wp:positionV relativeFrom="paragraph">
                  <wp:posOffset>54610</wp:posOffset>
                </wp:positionV>
                <wp:extent cx="2166620" cy="326390"/>
                <wp:effectExtent l="8890" t="10795" r="5715" b="5715"/>
                <wp:wrapNone/>
                <wp:docPr id="70454235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620" cy="326390"/>
                          <a:chOff x="5384" y="86"/>
                          <a:chExt cx="3412" cy="514"/>
                        </a:xfrm>
                      </wpg:grpSpPr>
                      <wps:wsp>
                        <wps:cNvPr id="559362276" name="Line 54"/>
                        <wps:cNvCnPr>
                          <a:cxnSpLocks noChangeShapeType="1"/>
                        </wps:cNvCnPr>
                        <wps:spPr bwMode="auto">
                          <a:xfrm>
                            <a:off x="5394" y="91"/>
                            <a:ext cx="33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5123324" name="Line 55"/>
                        <wps:cNvCnPr>
                          <a:cxnSpLocks noChangeShapeType="1"/>
                        </wps:cNvCnPr>
                        <wps:spPr bwMode="auto">
                          <a:xfrm>
                            <a:off x="5389" y="86"/>
                            <a:ext cx="0" cy="5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58417095" name="Line 56"/>
                        <wps:cNvCnPr>
                          <a:cxnSpLocks noChangeShapeType="1"/>
                        </wps:cNvCnPr>
                        <wps:spPr bwMode="auto">
                          <a:xfrm>
                            <a:off x="5394" y="595"/>
                            <a:ext cx="33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19330891" name="Line 57"/>
                        <wps:cNvCnPr>
                          <a:cxnSpLocks noChangeShapeType="1"/>
                        </wps:cNvCnPr>
                        <wps:spPr bwMode="auto">
                          <a:xfrm>
                            <a:off x="8790" y="86"/>
                            <a:ext cx="0" cy="514"/>
                          </a:xfrm>
                          <a:prstGeom prst="line">
                            <a:avLst/>
                          </a:prstGeom>
                          <a:noFill/>
                          <a:ln w="64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70529B" id="Group 5" o:spid="_x0000_s1026" style="position:absolute;margin-left:269.2pt;margin-top:4.3pt;width:170.6pt;height:25.7pt;z-index:251671552;mso-position-horizontal-relative:page" coordorigin="5384,86" coordsize="341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">
                <v:line id="Line 54" o:spid="_x0000_s1027" style="position:absolute;visibility:visible;mso-wrap-style:square" from="5394,91" to="878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" strokeweight=".48pt"/>
                <v:line id="Line 55" o:spid="_x0000_s1028" style="position:absolute;visibility:visible;mso-wrap-style:square" from="5389,86" to="538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" strokeweight=".48pt"/>
                <v:line id="Line 56" o:spid="_x0000_s1029" style="position:absolute;visibility:visible;mso-wrap-style:square" from="5394,595" to="878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" strokeweight=".48pt"/>
                <v:line id="Line 57" o:spid="_x0000_s1030" style="position:absolute;visibility:visible;mso-wrap-style:square" from="8790,86" to="8790,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" strokeweight=".17781mm"/>
                <w10:wrap anchorx="page"/>
              </v:group>
            </w:pict>
          </mc:Fallback>
        </mc:AlternateContent>
      </w:r>
      <w:r>
        <w:rPr>
          <w:sz w:val="18"/>
        </w:rPr>
        <w:t>Any other White background,</w:t>
      </w:r>
    </w:p>
    <w:p w14:paraId="19C35B08" w14:textId="77777777" w:rsidR="000C0E4E" w:rsidRDefault="000C0E4E" w:rsidP="00B561C0"/>
    <w:p w14:paraId="3AA046B2" w14:textId="77777777" w:rsidR="0020279F" w:rsidRDefault="0020279F" w:rsidP="00B561C0"/>
    <w:p w14:paraId="0F3F89C4" w14:textId="23DD11A0" w:rsidR="000C0E4E" w:rsidRDefault="000C0E4E" w:rsidP="00B561C0">
      <w:r>
        <w:t>…………………………………………………………………………………………………………</w:t>
      </w:r>
    </w:p>
    <w:p w14:paraId="76A8B316" w14:textId="77777777" w:rsidR="000C0E4E" w:rsidRDefault="000C0E4E" w:rsidP="00B561C0"/>
    <w:p w14:paraId="34B8C3E7" w14:textId="77777777" w:rsidR="000C0E4E" w:rsidRPr="000C0E4E" w:rsidRDefault="000C0E4E" w:rsidP="000C0E4E">
      <w:pPr>
        <w:pStyle w:val="Heading1"/>
        <w:numPr>
          <w:ilvl w:val="0"/>
          <w:numId w:val="7"/>
        </w:numPr>
        <w:tabs>
          <w:tab w:val="num" w:pos="360"/>
          <w:tab w:val="left" w:pos="1558"/>
          <w:tab w:val="left" w:pos="1559"/>
        </w:tabs>
        <w:spacing w:before="81"/>
        <w:ind w:left="1458" w:hanging="721"/>
        <w:rPr>
          <w:b/>
          <w:bCs/>
        </w:rPr>
      </w:pPr>
      <w:r w:rsidRPr="000C0E4E">
        <w:rPr>
          <w:b/>
          <w:bCs/>
        </w:rPr>
        <w:t>Mixed</w:t>
      </w:r>
    </w:p>
    <w:p w14:paraId="2F404851" w14:textId="24E76A09" w:rsidR="000C0E4E" w:rsidRDefault="000C0E4E" w:rsidP="000C0E4E">
      <w:pPr>
        <w:pStyle w:val="BodyText"/>
        <w:spacing w:before="10"/>
        <w:rPr>
          <w:b/>
        </w:rPr>
      </w:pPr>
    </w:p>
    <w:p w14:paraId="6A8E0A98" w14:textId="4860527F" w:rsidR="000C0E4E" w:rsidRPr="000C0E4E" w:rsidRDefault="000C0E4E" w:rsidP="000C0E4E">
      <w:pPr>
        <w:spacing w:line="207" w:lineRule="exact"/>
        <w:ind w:left="1534"/>
        <w:rPr>
          <w:sz w:val="18"/>
        </w:rPr>
      </w:pPr>
      <w:r>
        <w:rPr>
          <w:noProof/>
        </w:rPr>
        <mc:AlternateContent>
          <mc:Choice Requires="wpg">
            <w:drawing>
              <wp:anchor distT="0" distB="0" distL="114300" distR="114300" simplePos="0" relativeHeight="251654656" behindDoc="0" locked="0" layoutInCell="1" allowOverlap="1" wp14:anchorId="0B6B76C9" wp14:editId="329089A5">
                <wp:simplePos x="0" y="0"/>
                <wp:positionH relativeFrom="page">
                  <wp:posOffset>4127500</wp:posOffset>
                </wp:positionH>
                <wp:positionV relativeFrom="paragraph">
                  <wp:posOffset>38735</wp:posOffset>
                </wp:positionV>
                <wp:extent cx="2452370" cy="326390"/>
                <wp:effectExtent l="0" t="0" r="24130" b="35560"/>
                <wp:wrapNone/>
                <wp:docPr id="53870770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2370" cy="326390"/>
                          <a:chOff x="5384" y="-9"/>
                          <a:chExt cx="3412" cy="514"/>
                        </a:xfrm>
                      </wpg:grpSpPr>
                      <wps:wsp>
                        <wps:cNvPr id="1223704378" name="Line 74"/>
                        <wps:cNvCnPr>
                          <a:cxnSpLocks noChangeShapeType="1"/>
                        </wps:cNvCnPr>
                        <wps:spPr bwMode="auto">
                          <a:xfrm>
                            <a:off x="5394" y="-4"/>
                            <a:ext cx="33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953436" name="Line 75"/>
                        <wps:cNvCnPr>
                          <a:cxnSpLocks noChangeShapeType="1"/>
                        </wps:cNvCnPr>
                        <wps:spPr bwMode="auto">
                          <a:xfrm>
                            <a:off x="5389" y="-9"/>
                            <a:ext cx="0" cy="5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51249839" name="Line 76"/>
                        <wps:cNvCnPr>
                          <a:cxnSpLocks noChangeShapeType="1"/>
                        </wps:cNvCnPr>
                        <wps:spPr bwMode="auto">
                          <a:xfrm>
                            <a:off x="5394" y="500"/>
                            <a:ext cx="33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9412679" name="Line 77"/>
                        <wps:cNvCnPr>
                          <a:cxnSpLocks noChangeShapeType="1"/>
                        </wps:cNvCnPr>
                        <wps:spPr bwMode="auto">
                          <a:xfrm>
                            <a:off x="8790" y="-9"/>
                            <a:ext cx="0" cy="514"/>
                          </a:xfrm>
                          <a:prstGeom prst="line">
                            <a:avLst/>
                          </a:prstGeom>
                          <a:noFill/>
                          <a:ln w="64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69B93F" id="Group 14" o:spid="_x0000_s1026" style="position:absolute;margin-left:325pt;margin-top:3.05pt;width:193.1pt;height:25.7pt;z-index:251676672;mso-position-horizontal-relative:page" coordorigin="5384,-9" coordsize="341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">
                <v:line id="Line 74" o:spid="_x0000_s1027" style="position:absolute;visibility:visible;mso-wrap-style:square" from="5394,-4" to="87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" strokeweight=".48pt"/>
                <v:line id="Line 75" o:spid="_x0000_s1028" style="position:absolute;visibility:visible;mso-wrap-style:square" from="5389,-9" to="5389,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" strokeweight=".48pt"/>
                <v:line id="Line 76" o:spid="_x0000_s1029" style="position:absolute;visibility:visible;mso-wrap-style:square" from="5394,500" to="878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" strokeweight=".48pt"/>
                <v:line id="Line 77" o:spid="_x0000_s1030" style="position:absolute;visibility:visible;mso-wrap-style:square" from="8790,-9" to="8790,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" strokeweight=".17781mm"/>
                <w10:wrap anchorx="page"/>
              </v:group>
            </w:pict>
          </mc:Fallback>
        </mc:AlternateContent>
      </w:r>
      <w:r>
        <w:rPr>
          <w:noProof/>
        </w:rPr>
        <mc:AlternateContent>
          <mc:Choice Requires="wpg">
            <w:drawing>
              <wp:anchor distT="0" distB="0" distL="114300" distR="114300" simplePos="0" relativeHeight="251652608" behindDoc="0" locked="0" layoutInCell="1" allowOverlap="1" wp14:anchorId="5723972D" wp14:editId="491C5BF0">
                <wp:simplePos x="0" y="0"/>
                <wp:positionH relativeFrom="page">
                  <wp:posOffset>1257300</wp:posOffset>
                </wp:positionH>
                <wp:positionV relativeFrom="paragraph">
                  <wp:posOffset>-5715</wp:posOffset>
                </wp:positionV>
                <wp:extent cx="367665" cy="326390"/>
                <wp:effectExtent l="0" t="0" r="0" b="0"/>
                <wp:wrapNone/>
                <wp:docPr id="121919504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326390"/>
                          <a:chOff x="1980" y="-9"/>
                          <a:chExt cx="579" cy="514"/>
                        </a:xfrm>
                      </wpg:grpSpPr>
                      <wps:wsp>
                        <wps:cNvPr id="1305313377" name="Line 69"/>
                        <wps:cNvCnPr>
                          <a:cxnSpLocks noChangeShapeType="1"/>
                        </wps:cNvCnPr>
                        <wps:spPr bwMode="auto">
                          <a:xfrm>
                            <a:off x="1990" y="-4"/>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8677310" name="Line 70"/>
                        <wps:cNvCnPr>
                          <a:cxnSpLocks noChangeShapeType="1"/>
                        </wps:cNvCnPr>
                        <wps:spPr bwMode="auto">
                          <a:xfrm>
                            <a:off x="1985" y="-9"/>
                            <a:ext cx="0" cy="5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5731650" name="Line 71"/>
                        <wps:cNvCnPr>
                          <a:cxnSpLocks noChangeShapeType="1"/>
                        </wps:cNvCnPr>
                        <wps:spPr bwMode="auto">
                          <a:xfrm>
                            <a:off x="1990" y="500"/>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27678091" name="Line 72"/>
                        <wps:cNvCnPr>
                          <a:cxnSpLocks noChangeShapeType="1"/>
                        </wps:cNvCnPr>
                        <wps:spPr bwMode="auto">
                          <a:xfrm>
                            <a:off x="2554" y="-9"/>
                            <a:ext cx="0" cy="5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24ABFE" id="Group 15" o:spid="_x0000_s1026" style="position:absolute;margin-left:99pt;margin-top:-.45pt;width:28.95pt;height:25.7pt;z-index:251675648;mso-position-horizontal-relative:page" coordorigin="1980,-9" coordsize="57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">
                <v:line id="Line 69" o:spid="_x0000_s1027" style="position:absolute;visibility:visible;mso-wrap-style:square" from="1990,-4" to="2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" strokeweight=".48pt"/>
                <v:line id="Line 70" o:spid="_x0000_s1028" style="position:absolute;visibility:visible;mso-wrap-style:square" from="1985,-9" to="1985,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" strokeweight=".48pt"/>
                <v:line id="Line 71" o:spid="_x0000_s1029" style="position:absolute;visibility:visible;mso-wrap-style:square" from="1990,500" to="2549,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" strokeweight=".48pt"/>
                <v:line id="Line 72" o:spid="_x0000_s1030" style="position:absolute;visibility:visible;mso-wrap-style:square" from="2554,-9" to="255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" strokeweight=".48pt"/>
                <w10:wrap anchorx="page"/>
              </v:group>
            </w:pict>
          </mc:Fallback>
        </mc:AlternateContent>
      </w:r>
      <w:r>
        <w:rPr>
          <w:sz w:val="18"/>
        </w:rPr>
        <w:t xml:space="preserve">Any Mixed background, </w:t>
      </w:r>
      <w:r>
        <w:rPr>
          <w:b/>
          <w:sz w:val="18"/>
        </w:rPr>
        <w:t>please write in</w:t>
      </w:r>
    </w:p>
    <w:p w14:paraId="2036A7A7" w14:textId="77777777" w:rsidR="000C0E4E" w:rsidRDefault="000C0E4E" w:rsidP="00B561C0"/>
    <w:p w14:paraId="4DF02825" w14:textId="77777777" w:rsidR="000C0E4E" w:rsidRDefault="000C0E4E" w:rsidP="00B561C0"/>
    <w:p w14:paraId="51F8093B" w14:textId="5AC836EE" w:rsidR="000C0E4E" w:rsidRDefault="000C0E4E" w:rsidP="00B561C0">
      <w:r>
        <w:t>………………………………………………………………………………………………………….</w:t>
      </w:r>
    </w:p>
    <w:p w14:paraId="5DFDBE4B" w14:textId="77777777" w:rsidR="000C0E4E" w:rsidRDefault="000C0E4E" w:rsidP="00B561C0"/>
    <w:p w14:paraId="4A89DE08" w14:textId="77777777" w:rsidR="000C0E4E" w:rsidRPr="000C0E4E" w:rsidRDefault="000C0E4E" w:rsidP="000C0E4E">
      <w:pPr>
        <w:pStyle w:val="Heading1"/>
        <w:keepLines/>
        <w:numPr>
          <w:ilvl w:val="0"/>
          <w:numId w:val="7"/>
        </w:numPr>
        <w:tabs>
          <w:tab w:val="num" w:pos="360"/>
          <w:tab w:val="left" w:pos="719"/>
          <w:tab w:val="left" w:pos="1559"/>
        </w:tabs>
        <w:ind w:left="1332" w:right="116" w:hanging="1559"/>
        <w:jc w:val="right"/>
        <w:rPr>
          <w:b/>
          <w:bCs/>
        </w:rPr>
      </w:pPr>
      <w:r w:rsidRPr="000C0E4E">
        <w:rPr>
          <w:b/>
          <w:bCs/>
        </w:rPr>
        <w:t>Asian, Asian Scottish, Asian English, Asian Welsh, or other Asian</w:t>
      </w:r>
      <w:r w:rsidRPr="000C0E4E">
        <w:rPr>
          <w:b/>
          <w:bCs/>
          <w:spacing w:val="-16"/>
        </w:rPr>
        <w:t xml:space="preserve"> </w:t>
      </w:r>
      <w:r w:rsidRPr="000C0E4E">
        <w:rPr>
          <w:b/>
          <w:bCs/>
        </w:rPr>
        <w:t>British</w:t>
      </w:r>
    </w:p>
    <w:p w14:paraId="2617AF9A" w14:textId="77777777" w:rsidR="000C0E4E" w:rsidRDefault="000C0E4E" w:rsidP="000C0E4E">
      <w:pPr>
        <w:pStyle w:val="BodyText"/>
        <w:keepLines/>
        <w:spacing w:before="3"/>
        <w:rPr>
          <w:b/>
          <w:sz w:val="33"/>
        </w:rPr>
      </w:pPr>
    </w:p>
    <w:p w14:paraId="75B8607D" w14:textId="01ADDEEF" w:rsidR="000C0E4E" w:rsidRDefault="000C0E4E" w:rsidP="000C0E4E">
      <w:pPr>
        <w:keepLines/>
        <w:ind w:left="1534"/>
        <w:rPr>
          <w:sz w:val="18"/>
        </w:rPr>
      </w:pPr>
      <w:r>
        <w:rPr>
          <w:noProof/>
        </w:rPr>
        <mc:AlternateContent>
          <mc:Choice Requires="wpg">
            <w:drawing>
              <wp:anchor distT="0" distB="0" distL="114300" distR="114300" simplePos="0" relativeHeight="251655680" behindDoc="0" locked="0" layoutInCell="1" allowOverlap="1" wp14:anchorId="09DD5B22" wp14:editId="645DE883">
                <wp:simplePos x="0" y="0"/>
                <wp:positionH relativeFrom="page">
                  <wp:posOffset>1257300</wp:posOffset>
                </wp:positionH>
                <wp:positionV relativeFrom="paragraph">
                  <wp:posOffset>-81915</wp:posOffset>
                </wp:positionV>
                <wp:extent cx="367665" cy="325120"/>
                <wp:effectExtent l="0" t="0" r="0" b="0"/>
                <wp:wrapNone/>
                <wp:docPr id="95332629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325120"/>
                          <a:chOff x="1980" y="-129"/>
                          <a:chExt cx="579" cy="512"/>
                        </a:xfrm>
                      </wpg:grpSpPr>
                      <wps:wsp>
                        <wps:cNvPr id="1253755507" name="Line 79"/>
                        <wps:cNvCnPr>
                          <a:cxnSpLocks noChangeShapeType="1"/>
                        </wps:cNvCnPr>
                        <wps:spPr bwMode="auto">
                          <a:xfrm>
                            <a:off x="1990" y="-124"/>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4598128" name="Line 80"/>
                        <wps:cNvCnPr>
                          <a:cxnSpLocks noChangeShapeType="1"/>
                        </wps:cNvCnPr>
                        <wps:spPr bwMode="auto">
                          <a:xfrm>
                            <a:off x="1985" y="-129"/>
                            <a:ext cx="0"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7348957" name="Line 81"/>
                        <wps:cNvCnPr>
                          <a:cxnSpLocks noChangeShapeType="1"/>
                        </wps:cNvCnPr>
                        <wps:spPr bwMode="auto">
                          <a:xfrm>
                            <a:off x="1990" y="378"/>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42589919" name="Line 82"/>
                        <wps:cNvCnPr>
                          <a:cxnSpLocks noChangeShapeType="1"/>
                        </wps:cNvCnPr>
                        <wps:spPr bwMode="auto">
                          <a:xfrm>
                            <a:off x="2554" y="-129"/>
                            <a:ext cx="0"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A048BF" id="Group 21" o:spid="_x0000_s1026" style="position:absolute;margin-left:99pt;margin-top:-6.45pt;width:28.95pt;height:25.6pt;z-index:251678720;mso-position-horizontal-relative:page" coordorigin="1980,-129" coordsize="57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">
                <v:line id="Line 79" o:spid="_x0000_s1027" style="position:absolute;visibility:visible;mso-wrap-style:square" from="1990,-124" to="2549,-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" strokeweight=".48pt"/>
                <v:line id="Line 80" o:spid="_x0000_s1028" style="position:absolute;visibility:visible;mso-wrap-style:square" from="1985,-129" to="1985,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" strokeweight=".48pt"/>
                <v:line id="Line 81" o:spid="_x0000_s1029" style="position:absolute;visibility:visible;mso-wrap-style:square" from="1990,378" to="254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" strokeweight=".48pt"/>
                <v:line id="Line 82" o:spid="_x0000_s1030" style="position:absolute;visibility:visible;mso-wrap-style:square" from="2554,-129" to="255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" strokeweight=".48pt"/>
                <w10:wrap anchorx="page"/>
              </v:group>
            </w:pict>
          </mc:Fallback>
        </mc:AlternateContent>
      </w:r>
      <w:r>
        <w:rPr>
          <w:sz w:val="18"/>
        </w:rPr>
        <w:t>Indian</w:t>
      </w:r>
    </w:p>
    <w:p w14:paraId="3D5A886E" w14:textId="77777777" w:rsidR="000C0E4E" w:rsidRDefault="000C0E4E" w:rsidP="000C0E4E">
      <w:pPr>
        <w:pStyle w:val="BodyText"/>
        <w:keepLines/>
        <w:rPr>
          <w:sz w:val="20"/>
        </w:rPr>
      </w:pPr>
    </w:p>
    <w:p w14:paraId="5530C8E3" w14:textId="77777777" w:rsidR="000C0E4E" w:rsidRDefault="000C0E4E" w:rsidP="000C0E4E">
      <w:pPr>
        <w:pStyle w:val="BodyText"/>
        <w:keepLines/>
        <w:spacing w:before="4"/>
        <w:rPr>
          <w:sz w:val="20"/>
        </w:rPr>
      </w:pPr>
    </w:p>
    <w:p w14:paraId="4B97A001" w14:textId="2208D459" w:rsidR="000C0E4E" w:rsidRDefault="000C0E4E" w:rsidP="000C0E4E">
      <w:pPr>
        <w:keepLines/>
        <w:spacing w:before="95"/>
        <w:ind w:left="1534"/>
        <w:rPr>
          <w:sz w:val="18"/>
        </w:rPr>
      </w:pPr>
      <w:r>
        <w:rPr>
          <w:noProof/>
        </w:rPr>
        <mc:AlternateContent>
          <mc:Choice Requires="wpg">
            <w:drawing>
              <wp:anchor distT="0" distB="0" distL="114300" distR="114300" simplePos="0" relativeHeight="251656704" behindDoc="0" locked="0" layoutInCell="1" allowOverlap="1" wp14:anchorId="0BFDDF07" wp14:editId="2C1AFA80">
                <wp:simplePos x="0" y="0"/>
                <wp:positionH relativeFrom="page">
                  <wp:posOffset>1257300</wp:posOffset>
                </wp:positionH>
                <wp:positionV relativeFrom="paragraph">
                  <wp:posOffset>-21590</wp:posOffset>
                </wp:positionV>
                <wp:extent cx="367665" cy="325120"/>
                <wp:effectExtent l="0" t="0" r="0" b="0"/>
                <wp:wrapNone/>
                <wp:docPr id="200103494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325120"/>
                          <a:chOff x="1980" y="-34"/>
                          <a:chExt cx="579" cy="512"/>
                        </a:xfrm>
                      </wpg:grpSpPr>
                      <wps:wsp>
                        <wps:cNvPr id="814218378" name="Line 84"/>
                        <wps:cNvCnPr>
                          <a:cxnSpLocks noChangeShapeType="1"/>
                        </wps:cNvCnPr>
                        <wps:spPr bwMode="auto">
                          <a:xfrm>
                            <a:off x="1990" y="-29"/>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54379572" name="Line 85"/>
                        <wps:cNvCnPr>
                          <a:cxnSpLocks noChangeShapeType="1"/>
                        </wps:cNvCnPr>
                        <wps:spPr bwMode="auto">
                          <a:xfrm>
                            <a:off x="1985" y="-34"/>
                            <a:ext cx="0"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50172274" name="Line 86"/>
                        <wps:cNvCnPr>
                          <a:cxnSpLocks noChangeShapeType="1"/>
                        </wps:cNvCnPr>
                        <wps:spPr bwMode="auto">
                          <a:xfrm>
                            <a:off x="1990" y="473"/>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66498278" name="Line 87"/>
                        <wps:cNvCnPr>
                          <a:cxnSpLocks noChangeShapeType="1"/>
                        </wps:cNvCnPr>
                        <wps:spPr bwMode="auto">
                          <a:xfrm>
                            <a:off x="2554" y="-34"/>
                            <a:ext cx="0"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5283B1" id="Group 20" o:spid="_x0000_s1026" style="position:absolute;margin-left:99pt;margin-top:-1.7pt;width:28.95pt;height:25.6pt;z-index:251679744;mso-position-horizontal-relative:page" coordorigin="1980,-34" coordsize="57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">
                <v:line id="Line 84" o:spid="_x0000_s1027" style="position:absolute;visibility:visible;mso-wrap-style:square" from="1990,-29" to="254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" strokeweight=".48pt"/>
                <v:line id="Line 85" o:spid="_x0000_s1028" style="position:absolute;visibility:visible;mso-wrap-style:square" from="1985,-34" to="1985,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" strokeweight=".48pt"/>
                <v:line id="Line 86" o:spid="_x0000_s1029" style="position:absolute;visibility:visible;mso-wrap-style:square" from="1990,473" to="2549,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" strokeweight=".48pt"/>
                <v:line id="Line 87" o:spid="_x0000_s1030" style="position:absolute;visibility:visible;mso-wrap-style:square" from="2554,-34" to="255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" strokeweight=".48pt"/>
                <w10:wrap anchorx="page"/>
              </v:group>
            </w:pict>
          </mc:Fallback>
        </mc:AlternateContent>
      </w:r>
      <w:r>
        <w:rPr>
          <w:sz w:val="18"/>
        </w:rPr>
        <w:t>Pakistani</w:t>
      </w:r>
    </w:p>
    <w:p w14:paraId="12E223A7" w14:textId="77777777" w:rsidR="000C0E4E" w:rsidRDefault="000C0E4E" w:rsidP="000C0E4E">
      <w:pPr>
        <w:pStyle w:val="BodyText"/>
        <w:keepLines/>
        <w:rPr>
          <w:sz w:val="20"/>
        </w:rPr>
      </w:pPr>
    </w:p>
    <w:p w14:paraId="087E769E" w14:textId="77777777" w:rsidR="000C0E4E" w:rsidRDefault="000C0E4E" w:rsidP="000C0E4E">
      <w:pPr>
        <w:pStyle w:val="BodyText"/>
        <w:keepLines/>
        <w:spacing w:before="5"/>
        <w:rPr>
          <w:sz w:val="20"/>
        </w:rPr>
      </w:pPr>
    </w:p>
    <w:p w14:paraId="769940AB" w14:textId="561B5FED" w:rsidR="000C0E4E" w:rsidRDefault="000C0E4E" w:rsidP="000C0E4E">
      <w:pPr>
        <w:keepLines/>
        <w:spacing w:before="94"/>
        <w:ind w:left="1534"/>
        <w:rPr>
          <w:sz w:val="18"/>
        </w:rPr>
      </w:pPr>
      <w:r>
        <w:rPr>
          <w:noProof/>
        </w:rPr>
        <mc:AlternateContent>
          <mc:Choice Requires="wpg">
            <w:drawing>
              <wp:anchor distT="0" distB="0" distL="114300" distR="114300" simplePos="0" relativeHeight="251657728" behindDoc="0" locked="0" layoutInCell="1" allowOverlap="1" wp14:anchorId="2561C172" wp14:editId="0433E66C">
                <wp:simplePos x="0" y="0"/>
                <wp:positionH relativeFrom="page">
                  <wp:posOffset>1257300</wp:posOffset>
                </wp:positionH>
                <wp:positionV relativeFrom="paragraph">
                  <wp:posOffset>-22225</wp:posOffset>
                </wp:positionV>
                <wp:extent cx="367665" cy="326390"/>
                <wp:effectExtent l="0" t="0" r="0" b="0"/>
                <wp:wrapNone/>
                <wp:docPr id="37543880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326390"/>
                          <a:chOff x="1980" y="-35"/>
                          <a:chExt cx="579" cy="514"/>
                        </a:xfrm>
                      </wpg:grpSpPr>
                      <wps:wsp>
                        <wps:cNvPr id="1700434727" name="Line 89"/>
                        <wps:cNvCnPr>
                          <a:cxnSpLocks noChangeShapeType="1"/>
                        </wps:cNvCnPr>
                        <wps:spPr bwMode="auto">
                          <a:xfrm>
                            <a:off x="1990" y="-30"/>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8438411" name="Line 90"/>
                        <wps:cNvCnPr>
                          <a:cxnSpLocks noChangeShapeType="1"/>
                        </wps:cNvCnPr>
                        <wps:spPr bwMode="auto">
                          <a:xfrm>
                            <a:off x="1985" y="-35"/>
                            <a:ext cx="0" cy="5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889048" name="Line 91"/>
                        <wps:cNvCnPr>
                          <a:cxnSpLocks noChangeShapeType="1"/>
                        </wps:cNvCnPr>
                        <wps:spPr bwMode="auto">
                          <a:xfrm>
                            <a:off x="1990" y="474"/>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68640802" name="Line 92"/>
                        <wps:cNvCnPr>
                          <a:cxnSpLocks noChangeShapeType="1"/>
                        </wps:cNvCnPr>
                        <wps:spPr bwMode="auto">
                          <a:xfrm>
                            <a:off x="2554" y="-35"/>
                            <a:ext cx="0" cy="5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D0FEF4" id="Group 19" o:spid="_x0000_s1026" style="position:absolute;margin-left:99pt;margin-top:-1.75pt;width:28.95pt;height:25.7pt;z-index:251680768;mso-position-horizontal-relative:page" coordorigin="1980,-35" coordsize="57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">
                <v:line id="Line 89" o:spid="_x0000_s1027" style="position:absolute;visibility:visible;mso-wrap-style:square" from="1990,-30" to="25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" strokeweight=".48pt"/>
                <v:line id="Line 90" o:spid="_x0000_s1028" style="position:absolute;visibility:visible;mso-wrap-style:square" from="1985,-35" to="1985,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" strokeweight=".48pt"/>
                <v:line id="Line 91" o:spid="_x0000_s1029" style="position:absolute;visibility:visible;mso-wrap-style:square" from="1990,474" to="254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" strokeweight=".48pt"/>
                <v:line id="Line 92" o:spid="_x0000_s1030" style="position:absolute;visibility:visible;mso-wrap-style:square" from="2554,-35" to="255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" strokeweight=".48pt"/>
                <w10:wrap anchorx="page"/>
              </v:group>
            </w:pict>
          </mc:Fallback>
        </mc:AlternateContent>
      </w:r>
      <w:r>
        <w:rPr>
          <w:sz w:val="18"/>
        </w:rPr>
        <w:t>Bangladeshi</w:t>
      </w:r>
    </w:p>
    <w:p w14:paraId="7052E5F1" w14:textId="77777777" w:rsidR="000C0E4E" w:rsidRDefault="000C0E4E" w:rsidP="000C0E4E">
      <w:pPr>
        <w:pStyle w:val="BodyText"/>
        <w:keepLines/>
        <w:rPr>
          <w:sz w:val="20"/>
        </w:rPr>
      </w:pPr>
    </w:p>
    <w:p w14:paraId="374C3847" w14:textId="77777777" w:rsidR="000C0E4E" w:rsidRDefault="000C0E4E" w:rsidP="000C0E4E">
      <w:pPr>
        <w:pStyle w:val="BodyText"/>
        <w:keepLines/>
        <w:spacing w:before="4"/>
        <w:rPr>
          <w:sz w:val="20"/>
        </w:rPr>
      </w:pPr>
    </w:p>
    <w:p w14:paraId="0217BAA9" w14:textId="54618188" w:rsidR="000C0E4E" w:rsidRDefault="000C0E4E" w:rsidP="000C0E4E">
      <w:pPr>
        <w:keepLines/>
        <w:spacing w:before="95"/>
        <w:ind w:left="1534"/>
        <w:rPr>
          <w:sz w:val="18"/>
        </w:rPr>
      </w:pPr>
      <w:r>
        <w:rPr>
          <w:noProof/>
        </w:rPr>
        <mc:AlternateContent>
          <mc:Choice Requires="wpg">
            <w:drawing>
              <wp:anchor distT="0" distB="0" distL="114300" distR="114300" simplePos="0" relativeHeight="251658752" behindDoc="0" locked="0" layoutInCell="1" allowOverlap="1" wp14:anchorId="32470B35" wp14:editId="6D684665">
                <wp:simplePos x="0" y="0"/>
                <wp:positionH relativeFrom="page">
                  <wp:posOffset>1257300</wp:posOffset>
                </wp:positionH>
                <wp:positionV relativeFrom="paragraph">
                  <wp:posOffset>-21590</wp:posOffset>
                </wp:positionV>
                <wp:extent cx="367665" cy="326390"/>
                <wp:effectExtent l="0" t="0" r="0" b="0"/>
                <wp:wrapNone/>
                <wp:docPr id="124417062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326390"/>
                          <a:chOff x="1980" y="-34"/>
                          <a:chExt cx="579" cy="514"/>
                        </a:xfrm>
                      </wpg:grpSpPr>
                      <wps:wsp>
                        <wps:cNvPr id="1724775002" name="Line 94"/>
                        <wps:cNvCnPr>
                          <a:cxnSpLocks noChangeShapeType="1"/>
                        </wps:cNvCnPr>
                        <wps:spPr bwMode="auto">
                          <a:xfrm>
                            <a:off x="1990" y="-29"/>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64202022" name="Line 95"/>
                        <wps:cNvCnPr>
                          <a:cxnSpLocks noChangeShapeType="1"/>
                        </wps:cNvCnPr>
                        <wps:spPr bwMode="auto">
                          <a:xfrm>
                            <a:off x="1985" y="-34"/>
                            <a:ext cx="0" cy="5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5554936" name="Line 96"/>
                        <wps:cNvCnPr>
                          <a:cxnSpLocks noChangeShapeType="1"/>
                        </wps:cNvCnPr>
                        <wps:spPr bwMode="auto">
                          <a:xfrm>
                            <a:off x="1990" y="475"/>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0894294" name="Line 97"/>
                        <wps:cNvCnPr>
                          <a:cxnSpLocks noChangeShapeType="1"/>
                        </wps:cNvCnPr>
                        <wps:spPr bwMode="auto">
                          <a:xfrm>
                            <a:off x="2554" y="-34"/>
                            <a:ext cx="0" cy="5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31D81E" id="Group 18" o:spid="_x0000_s1026" style="position:absolute;margin-left:99pt;margin-top:-1.7pt;width:28.95pt;height:25.7pt;z-index:251681792;mso-position-horizontal-relative:page" coordorigin="1980,-34" coordsize="57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">
                <v:line id="Line 94" o:spid="_x0000_s1027" style="position:absolute;visibility:visible;mso-wrap-style:square" from="1990,-29" to="254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" strokeweight=".48pt"/>
                <v:line id="Line 95" o:spid="_x0000_s1028" style="position:absolute;visibility:visible;mso-wrap-style:square" from="1985,-34" to="1985,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" strokeweight=".48pt"/>
                <v:line id="Line 96" o:spid="_x0000_s1029" style="position:absolute;visibility:visible;mso-wrap-style:square" from="1990,475" to="254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" strokeweight=".48pt"/>
                <v:line id="Line 97" o:spid="_x0000_s1030" style="position:absolute;visibility:visible;mso-wrap-style:square" from="2554,-34" to="2554,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" strokeweight=".48pt"/>
                <w10:wrap anchorx="page"/>
              </v:group>
            </w:pict>
          </mc:Fallback>
        </mc:AlternateContent>
      </w:r>
      <w:r>
        <w:rPr>
          <w:sz w:val="18"/>
        </w:rPr>
        <w:t>Chinese</w:t>
      </w:r>
    </w:p>
    <w:p w14:paraId="6360A814" w14:textId="701B8D5F" w:rsidR="000C0E4E" w:rsidRDefault="000C0E4E" w:rsidP="000C0E4E">
      <w:pPr>
        <w:pStyle w:val="BodyText"/>
        <w:keepLines/>
        <w:spacing w:before="10"/>
        <w:rPr>
          <w:sz w:val="29"/>
        </w:rPr>
      </w:pPr>
    </w:p>
    <w:p w14:paraId="08C045C6" w14:textId="0EC0DD84" w:rsidR="000C0E4E" w:rsidRPr="000C0E4E" w:rsidRDefault="000C0E4E" w:rsidP="000C0E4E">
      <w:pPr>
        <w:keepLines/>
        <w:spacing w:before="95"/>
        <w:ind w:left="1534"/>
        <w:rPr>
          <w:sz w:val="18"/>
        </w:rPr>
      </w:pPr>
      <w:r>
        <w:rPr>
          <w:noProof/>
        </w:rPr>
        <mc:AlternateContent>
          <mc:Choice Requires="wpg">
            <w:drawing>
              <wp:anchor distT="0" distB="0" distL="114300" distR="114300" simplePos="0" relativeHeight="251660800" behindDoc="0" locked="0" layoutInCell="1" allowOverlap="1" wp14:anchorId="254E5E71" wp14:editId="4A2C7EE6">
                <wp:simplePos x="0" y="0"/>
                <wp:positionH relativeFrom="margin">
                  <wp:posOffset>3422650</wp:posOffset>
                </wp:positionH>
                <wp:positionV relativeFrom="paragraph">
                  <wp:posOffset>69215</wp:posOffset>
                </wp:positionV>
                <wp:extent cx="2393950" cy="326390"/>
                <wp:effectExtent l="0" t="0" r="6350" b="35560"/>
                <wp:wrapNone/>
                <wp:docPr id="32192089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950" cy="326390"/>
                          <a:chOff x="5384" y="86"/>
                          <a:chExt cx="3412" cy="514"/>
                        </a:xfrm>
                      </wpg:grpSpPr>
                      <wps:wsp>
                        <wps:cNvPr id="274270937" name="Line 104"/>
                        <wps:cNvCnPr>
                          <a:cxnSpLocks noChangeShapeType="1"/>
                        </wps:cNvCnPr>
                        <wps:spPr bwMode="auto">
                          <a:xfrm>
                            <a:off x="5394" y="91"/>
                            <a:ext cx="33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2410922" name="Line 105"/>
                        <wps:cNvCnPr>
                          <a:cxnSpLocks noChangeShapeType="1"/>
                        </wps:cNvCnPr>
                        <wps:spPr bwMode="auto">
                          <a:xfrm>
                            <a:off x="5389" y="86"/>
                            <a:ext cx="0" cy="5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07576016" name="Line 106"/>
                        <wps:cNvCnPr>
                          <a:cxnSpLocks noChangeShapeType="1"/>
                        </wps:cNvCnPr>
                        <wps:spPr bwMode="auto">
                          <a:xfrm>
                            <a:off x="5394" y="595"/>
                            <a:ext cx="33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7922824" name="Line 107"/>
                        <wps:cNvCnPr>
                          <a:cxnSpLocks noChangeShapeType="1"/>
                        </wps:cNvCnPr>
                        <wps:spPr bwMode="auto">
                          <a:xfrm>
                            <a:off x="8790" y="86"/>
                            <a:ext cx="0" cy="514"/>
                          </a:xfrm>
                          <a:prstGeom prst="line">
                            <a:avLst/>
                          </a:prstGeom>
                          <a:noFill/>
                          <a:ln w="64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13848F" id="Group 16" o:spid="_x0000_s1026" style="position:absolute;margin-left:269.5pt;margin-top:5.45pt;width:188.5pt;height:25.7pt;z-index:251683840;mso-position-horizontal-relative:margin" coordorigin="5384,86" coordsize="341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">
                <v:line id="Line 104" o:spid="_x0000_s1027" style="position:absolute;visibility:visible;mso-wrap-style:square" from="5394,91" to="878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" strokeweight=".48pt"/>
                <v:line id="Line 105" o:spid="_x0000_s1028" style="position:absolute;visibility:visible;mso-wrap-style:square" from="5389,86" to="538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" strokeweight=".48pt"/>
                <v:line id="Line 106" o:spid="_x0000_s1029" style="position:absolute;visibility:visible;mso-wrap-style:square" from="5394,595" to="878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" strokeweight=".48pt"/>
                <v:line id="Line 107" o:spid="_x0000_s1030" style="position:absolute;visibility:visible;mso-wrap-style:square" from="8790,86" to="8790,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" strokeweight=".17781mm"/>
                <w10:wrap anchorx="margin"/>
              </v:group>
            </w:pict>
          </mc:Fallback>
        </mc:AlternateContent>
      </w:r>
      <w:r>
        <w:rPr>
          <w:noProof/>
        </w:rPr>
        <mc:AlternateContent>
          <mc:Choice Requires="wpg">
            <w:drawing>
              <wp:anchor distT="0" distB="0" distL="114300" distR="114300" simplePos="0" relativeHeight="251659776" behindDoc="0" locked="0" layoutInCell="1" allowOverlap="1" wp14:anchorId="6A85AD18" wp14:editId="08C246D6">
                <wp:simplePos x="0" y="0"/>
                <wp:positionH relativeFrom="page">
                  <wp:posOffset>1257300</wp:posOffset>
                </wp:positionH>
                <wp:positionV relativeFrom="paragraph">
                  <wp:posOffset>54610</wp:posOffset>
                </wp:positionV>
                <wp:extent cx="367665" cy="326390"/>
                <wp:effectExtent l="0" t="0" r="0" b="0"/>
                <wp:wrapNone/>
                <wp:docPr id="79736140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326390"/>
                          <a:chOff x="1980" y="86"/>
                          <a:chExt cx="579" cy="514"/>
                        </a:xfrm>
                      </wpg:grpSpPr>
                      <wps:wsp>
                        <wps:cNvPr id="1260417161" name="Line 99"/>
                        <wps:cNvCnPr>
                          <a:cxnSpLocks noChangeShapeType="1"/>
                        </wps:cNvCnPr>
                        <wps:spPr bwMode="auto">
                          <a:xfrm>
                            <a:off x="1990" y="91"/>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04998107" name="Line 100"/>
                        <wps:cNvCnPr>
                          <a:cxnSpLocks noChangeShapeType="1"/>
                        </wps:cNvCnPr>
                        <wps:spPr bwMode="auto">
                          <a:xfrm>
                            <a:off x="1985" y="86"/>
                            <a:ext cx="0" cy="5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03815950" name="Line 101"/>
                        <wps:cNvCnPr>
                          <a:cxnSpLocks noChangeShapeType="1"/>
                        </wps:cNvCnPr>
                        <wps:spPr bwMode="auto">
                          <a:xfrm>
                            <a:off x="1990" y="595"/>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61774177" name="Line 102"/>
                        <wps:cNvCnPr>
                          <a:cxnSpLocks noChangeShapeType="1"/>
                        </wps:cNvCnPr>
                        <wps:spPr bwMode="auto">
                          <a:xfrm>
                            <a:off x="2554" y="86"/>
                            <a:ext cx="0" cy="5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6AC58B" id="Group 17" o:spid="_x0000_s1026" style="position:absolute;margin-left:99pt;margin-top:4.3pt;width:28.95pt;height:25.7pt;z-index:251682816;mso-position-horizontal-relative:page" coordorigin="1980,86" coordsize="57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">
                <v:line id="Line 99" o:spid="_x0000_s1027" style="position:absolute;visibility:visible;mso-wrap-style:square" from="1990,91" to="254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" strokeweight=".48pt"/>
                <v:line id="Line 100" o:spid="_x0000_s1028" style="position:absolute;visibility:visible;mso-wrap-style:square" from="1985,86" to="198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" strokeweight=".48pt"/>
                <v:line id="Line 101" o:spid="_x0000_s1029" style="position:absolute;visibility:visible;mso-wrap-style:square" from="1990,595" to="254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" strokeweight=".48pt"/>
                <v:line id="Line 102" o:spid="_x0000_s1030" style="position:absolute;visibility:visible;mso-wrap-style:square" from="2554,86" to="25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" strokeweight=".48pt"/>
                <w10:wrap anchorx="page"/>
              </v:group>
            </w:pict>
          </mc:Fallback>
        </mc:AlternateContent>
      </w:r>
      <w:r>
        <w:rPr>
          <w:sz w:val="18"/>
        </w:rPr>
        <w:t xml:space="preserve">Any other Asian background, </w:t>
      </w:r>
      <w:r>
        <w:rPr>
          <w:b/>
          <w:sz w:val="18"/>
        </w:rPr>
        <w:t>please write in</w:t>
      </w:r>
    </w:p>
    <w:p w14:paraId="299E6A05" w14:textId="77777777" w:rsidR="00DE1D1C" w:rsidRDefault="00DE1D1C" w:rsidP="00061518">
      <w:pPr>
        <w:pStyle w:val="Heading1"/>
        <w:keepLines/>
        <w:numPr>
          <w:ilvl w:val="0"/>
          <w:numId w:val="0"/>
        </w:numPr>
        <w:tabs>
          <w:tab w:val="left" w:pos="719"/>
          <w:tab w:val="left" w:pos="1559"/>
        </w:tabs>
        <w:ind w:left="8363" w:right="175"/>
        <w:jc w:val="right"/>
        <w:rPr>
          <w:b/>
          <w:bCs/>
        </w:rPr>
      </w:pPr>
    </w:p>
    <w:p w14:paraId="12CFB5D2" w14:textId="77777777" w:rsidR="00061518" w:rsidRDefault="00061518" w:rsidP="00061518">
      <w:pPr>
        <w:pStyle w:val="Heading1"/>
        <w:keepLines/>
        <w:numPr>
          <w:ilvl w:val="0"/>
          <w:numId w:val="0"/>
        </w:numPr>
        <w:tabs>
          <w:tab w:val="left" w:pos="719"/>
          <w:tab w:val="left" w:pos="1559"/>
        </w:tabs>
        <w:ind w:left="1332" w:right="175"/>
        <w:jc w:val="center"/>
        <w:rPr>
          <w:b/>
          <w:bCs/>
        </w:rPr>
      </w:pPr>
    </w:p>
    <w:p w14:paraId="32D4DB4A" w14:textId="77777777" w:rsidR="00061518" w:rsidRDefault="00061518" w:rsidP="00061518">
      <w:pPr>
        <w:pStyle w:val="Heading1"/>
        <w:keepLines/>
        <w:numPr>
          <w:ilvl w:val="0"/>
          <w:numId w:val="0"/>
        </w:numPr>
        <w:tabs>
          <w:tab w:val="left" w:pos="719"/>
          <w:tab w:val="left" w:pos="1559"/>
        </w:tabs>
        <w:ind w:left="1332" w:right="175"/>
        <w:jc w:val="center"/>
        <w:rPr>
          <w:b/>
          <w:bCs/>
        </w:rPr>
      </w:pPr>
    </w:p>
    <w:p w14:paraId="108B50EB" w14:textId="67BD0F5D" w:rsidR="000C0E4E" w:rsidRPr="000C0E4E" w:rsidRDefault="00061518" w:rsidP="00061518">
      <w:pPr>
        <w:pStyle w:val="Heading1"/>
        <w:keepLines/>
        <w:numPr>
          <w:ilvl w:val="0"/>
          <w:numId w:val="0"/>
        </w:numPr>
        <w:tabs>
          <w:tab w:val="left" w:pos="719"/>
          <w:tab w:val="left" w:pos="1559"/>
        </w:tabs>
        <w:ind w:right="175"/>
        <w:rPr>
          <w:b/>
          <w:bCs/>
        </w:rPr>
      </w:pPr>
      <w:r>
        <w:rPr>
          <w:b/>
          <w:bCs/>
        </w:rPr>
        <w:tab/>
        <w:t>D</w:t>
      </w:r>
      <w:r w:rsidR="00FC7AB8">
        <w:rPr>
          <w:b/>
          <w:bCs/>
        </w:rPr>
        <w:t xml:space="preserve">      </w:t>
      </w:r>
      <w:r w:rsidR="000C0E4E" w:rsidRPr="000C0E4E">
        <w:rPr>
          <w:b/>
          <w:bCs/>
        </w:rPr>
        <w:t>Black, Black Scottish, Black English, Black Welsh, or other Black</w:t>
      </w:r>
      <w:r w:rsidR="000C0E4E" w:rsidRPr="000C0E4E">
        <w:rPr>
          <w:b/>
          <w:bCs/>
          <w:spacing w:val="-20"/>
        </w:rPr>
        <w:t xml:space="preserve"> </w:t>
      </w:r>
      <w:r w:rsidR="000C0E4E" w:rsidRPr="000C0E4E">
        <w:rPr>
          <w:b/>
          <w:bCs/>
        </w:rPr>
        <w:t>British</w:t>
      </w:r>
    </w:p>
    <w:p w14:paraId="4BABF347" w14:textId="77777777" w:rsidR="000C0E4E" w:rsidRPr="000C0E4E" w:rsidRDefault="000C0E4E" w:rsidP="000C0E4E">
      <w:pPr>
        <w:pStyle w:val="BodyText"/>
        <w:keepLines/>
        <w:spacing w:before="3"/>
        <w:rPr>
          <w:b/>
          <w:bCs/>
          <w:sz w:val="29"/>
        </w:rPr>
      </w:pPr>
    </w:p>
    <w:p w14:paraId="1EA0D591" w14:textId="5F5C73AC" w:rsidR="000C0E4E" w:rsidRDefault="000C0E4E" w:rsidP="000C0E4E">
      <w:pPr>
        <w:keepLines/>
        <w:ind w:left="1534"/>
        <w:rPr>
          <w:sz w:val="18"/>
        </w:rPr>
      </w:pPr>
      <w:r>
        <w:rPr>
          <w:noProof/>
        </w:rPr>
        <mc:AlternateContent>
          <mc:Choice Requires="wpg">
            <w:drawing>
              <wp:anchor distT="0" distB="0" distL="114300" distR="114300" simplePos="0" relativeHeight="251661824" behindDoc="0" locked="0" layoutInCell="1" allowOverlap="1" wp14:anchorId="56283FA4" wp14:editId="783333F0">
                <wp:simplePos x="0" y="0"/>
                <wp:positionH relativeFrom="page">
                  <wp:posOffset>1257300</wp:posOffset>
                </wp:positionH>
                <wp:positionV relativeFrom="paragraph">
                  <wp:posOffset>-81915</wp:posOffset>
                </wp:positionV>
                <wp:extent cx="367665" cy="326390"/>
                <wp:effectExtent l="0" t="0" r="0" b="0"/>
                <wp:wrapNone/>
                <wp:docPr id="37658496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326390"/>
                          <a:chOff x="1980" y="-129"/>
                          <a:chExt cx="579" cy="514"/>
                        </a:xfrm>
                      </wpg:grpSpPr>
                      <wps:wsp>
                        <wps:cNvPr id="1598586987" name="Line 109"/>
                        <wps:cNvCnPr>
                          <a:cxnSpLocks noChangeShapeType="1"/>
                        </wps:cNvCnPr>
                        <wps:spPr bwMode="auto">
                          <a:xfrm>
                            <a:off x="1990" y="-124"/>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89392181" name="Line 110"/>
                        <wps:cNvCnPr>
                          <a:cxnSpLocks noChangeShapeType="1"/>
                        </wps:cNvCnPr>
                        <wps:spPr bwMode="auto">
                          <a:xfrm>
                            <a:off x="1985" y="-129"/>
                            <a:ext cx="0" cy="5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57429615" name="Line 111"/>
                        <wps:cNvCnPr>
                          <a:cxnSpLocks noChangeShapeType="1"/>
                        </wps:cNvCnPr>
                        <wps:spPr bwMode="auto">
                          <a:xfrm>
                            <a:off x="1990" y="380"/>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1272444" name="Line 112"/>
                        <wps:cNvCnPr>
                          <a:cxnSpLocks noChangeShapeType="1"/>
                        </wps:cNvCnPr>
                        <wps:spPr bwMode="auto">
                          <a:xfrm>
                            <a:off x="2554" y="-129"/>
                            <a:ext cx="0" cy="5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F46496" id="Group 30" o:spid="_x0000_s1026" style="position:absolute;margin-left:99pt;margin-top:-6.45pt;width:28.95pt;height:25.7pt;z-index:251685888;mso-position-horizontal-relative:page" coordorigin="1980,-129" coordsize="57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">
                <v:line id="Line 109" o:spid="_x0000_s1027" style="position:absolute;visibility:visible;mso-wrap-style:square" from="1990,-124" to="2549,-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" strokeweight=".48pt"/>
                <v:line id="Line 110" o:spid="_x0000_s1028" style="position:absolute;visibility:visible;mso-wrap-style:square" from="1985,-129" to="1985,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" strokeweight=".48pt"/>
                <v:line id="Line 111" o:spid="_x0000_s1029" style="position:absolute;visibility:visible;mso-wrap-style:square" from="1990,380" to="2549,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" strokeweight=".48pt"/>
                <v:line id="Line 112" o:spid="_x0000_s1030" style="position:absolute;visibility:visible;mso-wrap-style:square" from="2554,-129" to="2554,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" strokeweight=".48pt"/>
                <w10:wrap anchorx="page"/>
              </v:group>
            </w:pict>
          </mc:Fallback>
        </mc:AlternateContent>
      </w:r>
      <w:r>
        <w:rPr>
          <w:sz w:val="18"/>
        </w:rPr>
        <w:t>Caribbean</w:t>
      </w:r>
    </w:p>
    <w:p w14:paraId="1B2DEF4C" w14:textId="77777777" w:rsidR="000C0E4E" w:rsidRDefault="000C0E4E" w:rsidP="000C0E4E">
      <w:pPr>
        <w:pStyle w:val="BodyText"/>
        <w:keepLines/>
        <w:rPr>
          <w:sz w:val="20"/>
        </w:rPr>
      </w:pPr>
    </w:p>
    <w:p w14:paraId="4C42055C" w14:textId="77777777" w:rsidR="000C0E4E" w:rsidRDefault="000C0E4E" w:rsidP="000C0E4E">
      <w:pPr>
        <w:pStyle w:val="BodyText"/>
        <w:keepLines/>
        <w:spacing w:before="5"/>
        <w:rPr>
          <w:sz w:val="16"/>
        </w:rPr>
      </w:pPr>
    </w:p>
    <w:p w14:paraId="1BD47098" w14:textId="6FD7D397" w:rsidR="000C0E4E" w:rsidRDefault="000C0E4E" w:rsidP="000C0E4E">
      <w:pPr>
        <w:keepLines/>
        <w:spacing w:before="94"/>
        <w:ind w:left="1534"/>
        <w:rPr>
          <w:sz w:val="18"/>
        </w:rPr>
      </w:pPr>
      <w:r>
        <w:rPr>
          <w:noProof/>
        </w:rPr>
        <mc:AlternateContent>
          <mc:Choice Requires="wpg">
            <w:drawing>
              <wp:anchor distT="0" distB="0" distL="114300" distR="114300" simplePos="0" relativeHeight="251662848" behindDoc="0" locked="0" layoutInCell="1" allowOverlap="1" wp14:anchorId="611E68F4" wp14:editId="57EE664F">
                <wp:simplePos x="0" y="0"/>
                <wp:positionH relativeFrom="page">
                  <wp:posOffset>1257300</wp:posOffset>
                </wp:positionH>
                <wp:positionV relativeFrom="paragraph">
                  <wp:posOffset>-22225</wp:posOffset>
                </wp:positionV>
                <wp:extent cx="367665" cy="326390"/>
                <wp:effectExtent l="0" t="0" r="0" b="0"/>
                <wp:wrapNone/>
                <wp:docPr id="130586777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326390"/>
                          <a:chOff x="1980" y="-35"/>
                          <a:chExt cx="579" cy="514"/>
                        </a:xfrm>
                      </wpg:grpSpPr>
                      <wps:wsp>
                        <wps:cNvPr id="492417274" name="Line 114"/>
                        <wps:cNvCnPr>
                          <a:cxnSpLocks noChangeShapeType="1"/>
                        </wps:cNvCnPr>
                        <wps:spPr bwMode="auto">
                          <a:xfrm>
                            <a:off x="1990" y="-30"/>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46218126" name="Line 115"/>
                        <wps:cNvCnPr>
                          <a:cxnSpLocks noChangeShapeType="1"/>
                        </wps:cNvCnPr>
                        <wps:spPr bwMode="auto">
                          <a:xfrm>
                            <a:off x="1985" y="-35"/>
                            <a:ext cx="0" cy="5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6449539" name="Line 116"/>
                        <wps:cNvCnPr>
                          <a:cxnSpLocks noChangeShapeType="1"/>
                        </wps:cNvCnPr>
                        <wps:spPr bwMode="auto">
                          <a:xfrm>
                            <a:off x="1990" y="474"/>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2766155" name="Line 117"/>
                        <wps:cNvCnPr>
                          <a:cxnSpLocks noChangeShapeType="1"/>
                        </wps:cNvCnPr>
                        <wps:spPr bwMode="auto">
                          <a:xfrm>
                            <a:off x="2554" y="-35"/>
                            <a:ext cx="0" cy="5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0D9F83" id="Group 29" o:spid="_x0000_s1026" style="position:absolute;margin-left:99pt;margin-top:-1.75pt;width:28.95pt;height:25.7pt;z-index:251686912;mso-position-horizontal-relative:page" coordorigin="1980,-35" coordsize="57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">
                <v:line id="Line 114" o:spid="_x0000_s1027" style="position:absolute;visibility:visible;mso-wrap-style:square" from="1990,-30" to="25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" strokeweight=".48pt"/>
                <v:line id="Line 115" o:spid="_x0000_s1028" style="position:absolute;visibility:visible;mso-wrap-style:square" from="1985,-35" to="1985,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" strokeweight=".48pt"/>
                <v:line id="Line 116" o:spid="_x0000_s1029" style="position:absolute;visibility:visible;mso-wrap-style:square" from="1990,474" to="254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" strokeweight=".48pt"/>
                <v:line id="Line 117" o:spid="_x0000_s1030" style="position:absolute;visibility:visible;mso-wrap-style:square" from="2554,-35" to="255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" strokeweight=".48pt"/>
                <w10:wrap anchorx="page"/>
              </v:group>
            </w:pict>
          </mc:Fallback>
        </mc:AlternateContent>
      </w:r>
      <w:r>
        <w:rPr>
          <w:sz w:val="18"/>
        </w:rPr>
        <w:t>African</w:t>
      </w:r>
    </w:p>
    <w:p w14:paraId="3FF02659" w14:textId="77777777" w:rsidR="000C0E4E" w:rsidRDefault="000C0E4E" w:rsidP="000C0E4E">
      <w:pPr>
        <w:pStyle w:val="BodyText"/>
        <w:keepLines/>
        <w:rPr>
          <w:sz w:val="26"/>
        </w:rPr>
      </w:pPr>
    </w:p>
    <w:p w14:paraId="7AFC07D5" w14:textId="4AB6E5C1" w:rsidR="000C0E4E" w:rsidRDefault="000C0E4E" w:rsidP="000C0E4E">
      <w:pPr>
        <w:keepLines/>
        <w:spacing w:before="94" w:line="207" w:lineRule="exact"/>
        <w:ind w:left="1534"/>
        <w:rPr>
          <w:sz w:val="18"/>
        </w:rPr>
      </w:pPr>
      <w:r>
        <w:rPr>
          <w:noProof/>
        </w:rPr>
        <mc:AlternateContent>
          <mc:Choice Requires="wpg">
            <w:drawing>
              <wp:anchor distT="0" distB="0" distL="114300" distR="114300" simplePos="0" relativeHeight="251664896" behindDoc="0" locked="0" layoutInCell="1" allowOverlap="1" wp14:anchorId="66AD5039" wp14:editId="48D26699">
                <wp:simplePos x="0" y="0"/>
                <wp:positionH relativeFrom="page">
                  <wp:posOffset>1257300</wp:posOffset>
                </wp:positionH>
                <wp:positionV relativeFrom="paragraph">
                  <wp:posOffset>53975</wp:posOffset>
                </wp:positionV>
                <wp:extent cx="367665" cy="326390"/>
                <wp:effectExtent l="0" t="0" r="0" b="0"/>
                <wp:wrapNone/>
                <wp:docPr id="61918252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326390"/>
                          <a:chOff x="1980" y="85"/>
                          <a:chExt cx="579" cy="514"/>
                        </a:xfrm>
                      </wpg:grpSpPr>
                      <wps:wsp>
                        <wps:cNvPr id="487501620" name="Line 119"/>
                        <wps:cNvCnPr>
                          <a:cxnSpLocks noChangeShapeType="1"/>
                        </wps:cNvCnPr>
                        <wps:spPr bwMode="auto">
                          <a:xfrm>
                            <a:off x="1990" y="90"/>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1976711" name="Line 120"/>
                        <wps:cNvCnPr>
                          <a:cxnSpLocks noChangeShapeType="1"/>
                        </wps:cNvCnPr>
                        <wps:spPr bwMode="auto">
                          <a:xfrm>
                            <a:off x="1985" y="85"/>
                            <a:ext cx="0" cy="5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5372742" name="Line 121"/>
                        <wps:cNvCnPr>
                          <a:cxnSpLocks noChangeShapeType="1"/>
                        </wps:cNvCnPr>
                        <wps:spPr bwMode="auto">
                          <a:xfrm>
                            <a:off x="1990" y="594"/>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48695532" name="Line 122"/>
                        <wps:cNvCnPr>
                          <a:cxnSpLocks noChangeShapeType="1"/>
                        </wps:cNvCnPr>
                        <wps:spPr bwMode="auto">
                          <a:xfrm>
                            <a:off x="2554" y="85"/>
                            <a:ext cx="0" cy="5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2F42DE" id="Group 28" o:spid="_x0000_s1026" style="position:absolute;margin-left:99pt;margin-top:4.25pt;width:28.95pt;height:25.7pt;z-index:251687936;mso-position-horizontal-relative:page" coordorigin="1980,85" coordsize="57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">
                <v:line id="Line 119" o:spid="_x0000_s1027" style="position:absolute;visibility:visible;mso-wrap-style:square" from="1990,90" to="254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" strokeweight=".48pt"/>
                <v:line id="Line 120" o:spid="_x0000_s1028" style="position:absolute;visibility:visible;mso-wrap-style:square" from="1985,85" to="1985,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" strokeweight=".48pt"/>
                <v:line id="Line 121" o:spid="_x0000_s1029" style="position:absolute;visibility:visible;mso-wrap-style:square" from="1990,594" to="2549,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" strokeweight=".48pt"/>
                <v:line id="Line 122" o:spid="_x0000_s1030" style="position:absolute;visibility:visible;mso-wrap-style:square" from="2554,85" to="2554,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" strokeweight=".48pt"/>
                <w10:wrap anchorx="page"/>
              </v:group>
            </w:pict>
          </mc:Fallback>
        </mc:AlternateContent>
      </w:r>
      <w:r>
        <w:rPr>
          <w:noProof/>
        </w:rPr>
        <mc:AlternateContent>
          <mc:Choice Requires="wpg">
            <w:drawing>
              <wp:anchor distT="0" distB="0" distL="114300" distR="114300" simplePos="0" relativeHeight="251666944" behindDoc="0" locked="0" layoutInCell="1" allowOverlap="1" wp14:anchorId="21EB9704" wp14:editId="1B583330">
                <wp:simplePos x="0" y="0"/>
                <wp:positionH relativeFrom="page">
                  <wp:posOffset>3418840</wp:posOffset>
                </wp:positionH>
                <wp:positionV relativeFrom="paragraph">
                  <wp:posOffset>53975</wp:posOffset>
                </wp:positionV>
                <wp:extent cx="2166620" cy="326390"/>
                <wp:effectExtent l="0" t="0" r="0" b="0"/>
                <wp:wrapNone/>
                <wp:docPr id="36730413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620" cy="326390"/>
                          <a:chOff x="5384" y="85"/>
                          <a:chExt cx="3412" cy="514"/>
                        </a:xfrm>
                      </wpg:grpSpPr>
                      <wps:wsp>
                        <wps:cNvPr id="2006787239" name="Line 124"/>
                        <wps:cNvCnPr>
                          <a:cxnSpLocks noChangeShapeType="1"/>
                        </wps:cNvCnPr>
                        <wps:spPr bwMode="auto">
                          <a:xfrm>
                            <a:off x="5394" y="90"/>
                            <a:ext cx="33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62952988" name="Line 125"/>
                        <wps:cNvCnPr>
                          <a:cxnSpLocks noChangeShapeType="1"/>
                        </wps:cNvCnPr>
                        <wps:spPr bwMode="auto">
                          <a:xfrm>
                            <a:off x="5389" y="85"/>
                            <a:ext cx="0" cy="5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4639194" name="Line 126"/>
                        <wps:cNvCnPr>
                          <a:cxnSpLocks noChangeShapeType="1"/>
                        </wps:cNvCnPr>
                        <wps:spPr bwMode="auto">
                          <a:xfrm>
                            <a:off x="5394" y="594"/>
                            <a:ext cx="33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1387502" name="Line 127"/>
                        <wps:cNvCnPr>
                          <a:cxnSpLocks noChangeShapeType="1"/>
                        </wps:cNvCnPr>
                        <wps:spPr bwMode="auto">
                          <a:xfrm>
                            <a:off x="8790" y="85"/>
                            <a:ext cx="0" cy="514"/>
                          </a:xfrm>
                          <a:prstGeom prst="line">
                            <a:avLst/>
                          </a:prstGeom>
                          <a:noFill/>
                          <a:ln w="64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4CDEFA" id="Group 27" o:spid="_x0000_s1026" style="position:absolute;margin-left:269.2pt;margin-top:4.25pt;width:170.6pt;height:25.7pt;z-index:251688960;mso-position-horizontal-relative:page" coordorigin="5384,85" coordsize="341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">
                <v:line id="Line 124" o:spid="_x0000_s1027" style="position:absolute;visibility:visible;mso-wrap-style:square" from="5394,90" to="878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" strokeweight=".48pt"/>
                <v:line id="Line 125" o:spid="_x0000_s1028" style="position:absolute;visibility:visible;mso-wrap-style:square" from="5389,85" to="53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" strokeweight=".48pt"/>
                <v:line id="Line 126" o:spid="_x0000_s1029" style="position:absolute;visibility:visible;mso-wrap-style:square" from="5394,594" to="8785,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" strokeweight=".48pt"/>
                <v:line id="Line 127" o:spid="_x0000_s1030" style="position:absolute;visibility:visible;mso-wrap-style:square" from="8790,85" to="879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" strokeweight=".17781mm"/>
                <w10:wrap anchorx="page"/>
              </v:group>
            </w:pict>
          </mc:Fallback>
        </mc:AlternateContent>
      </w:r>
      <w:r>
        <w:rPr>
          <w:sz w:val="18"/>
        </w:rPr>
        <w:t>Any other Black background,</w:t>
      </w:r>
    </w:p>
    <w:p w14:paraId="31C57EF9" w14:textId="77777777" w:rsidR="000C0E4E" w:rsidRDefault="000C0E4E" w:rsidP="000C0E4E">
      <w:pPr>
        <w:keepLines/>
        <w:spacing w:line="207" w:lineRule="exact"/>
        <w:ind w:left="1534"/>
        <w:rPr>
          <w:b/>
          <w:sz w:val="18"/>
        </w:rPr>
      </w:pPr>
      <w:r>
        <w:rPr>
          <w:b/>
          <w:sz w:val="18"/>
        </w:rPr>
        <w:t>please write in</w:t>
      </w:r>
    </w:p>
    <w:p w14:paraId="00A4F565" w14:textId="77777777" w:rsidR="000C0E4E" w:rsidRDefault="000C0E4E" w:rsidP="000C0E4E">
      <w:pPr>
        <w:pStyle w:val="BodyText"/>
        <w:keepLines/>
        <w:spacing w:before="9"/>
        <w:rPr>
          <w:b/>
          <w:sz w:val="21"/>
        </w:rPr>
      </w:pPr>
    </w:p>
    <w:p w14:paraId="5366DC7C" w14:textId="7A8506B4" w:rsidR="000C0E4E" w:rsidRDefault="000C0E4E" w:rsidP="000C0E4E">
      <w:pPr>
        <w:pStyle w:val="BodyText"/>
        <w:keepLines/>
        <w:spacing w:before="93"/>
        <w:ind w:left="118"/>
      </w:pPr>
      <w:r>
        <w:t>…………………………………………………………………..……………………………………</w:t>
      </w:r>
    </w:p>
    <w:p w14:paraId="2C25751D" w14:textId="77777777" w:rsidR="000C0E4E" w:rsidRDefault="000C0E4E" w:rsidP="000C0E4E">
      <w:pPr>
        <w:pStyle w:val="BodyText"/>
        <w:keepLines/>
      </w:pPr>
    </w:p>
    <w:p w14:paraId="340AA656" w14:textId="654EF1BA" w:rsidR="000C0E4E" w:rsidRPr="000C0E4E" w:rsidRDefault="00E00F63" w:rsidP="00E00F63">
      <w:pPr>
        <w:pStyle w:val="Heading1"/>
        <w:keepLines/>
        <w:numPr>
          <w:ilvl w:val="0"/>
          <w:numId w:val="0"/>
        </w:numPr>
        <w:tabs>
          <w:tab w:val="left" w:pos="1558"/>
          <w:tab w:val="left" w:pos="1559"/>
        </w:tabs>
        <w:rPr>
          <w:b/>
          <w:bCs/>
        </w:rPr>
      </w:pPr>
      <w:r>
        <w:rPr>
          <w:b/>
          <w:bCs/>
        </w:rPr>
        <w:t xml:space="preserve">           E       </w:t>
      </w:r>
      <w:r w:rsidR="000C0E4E" w:rsidRPr="000C0E4E">
        <w:rPr>
          <w:b/>
          <w:bCs/>
        </w:rPr>
        <w:t>Other ethnic background</w:t>
      </w:r>
    </w:p>
    <w:p w14:paraId="179C120D" w14:textId="77777777" w:rsidR="000C0E4E" w:rsidRDefault="000C0E4E" w:rsidP="000C0E4E">
      <w:pPr>
        <w:pStyle w:val="BodyText"/>
        <w:keepLines/>
        <w:spacing w:before="10"/>
        <w:rPr>
          <w:b/>
          <w:sz w:val="18"/>
        </w:rPr>
      </w:pPr>
    </w:p>
    <w:p w14:paraId="596D4A46" w14:textId="2D1BFD36" w:rsidR="000C0E4E" w:rsidRDefault="000C0E4E" w:rsidP="000C0E4E">
      <w:pPr>
        <w:keepLines/>
        <w:spacing w:line="207" w:lineRule="exact"/>
        <w:ind w:left="1534"/>
        <w:rPr>
          <w:sz w:val="18"/>
        </w:rPr>
      </w:pPr>
      <w:r>
        <w:rPr>
          <w:noProof/>
        </w:rPr>
        <mc:AlternateContent>
          <mc:Choice Requires="wpg">
            <w:drawing>
              <wp:anchor distT="0" distB="0" distL="114300" distR="114300" simplePos="0" relativeHeight="251667968" behindDoc="0" locked="0" layoutInCell="1" allowOverlap="1" wp14:anchorId="660D350A" wp14:editId="59B919B4">
                <wp:simplePos x="0" y="0"/>
                <wp:positionH relativeFrom="page">
                  <wp:posOffset>1257300</wp:posOffset>
                </wp:positionH>
                <wp:positionV relativeFrom="paragraph">
                  <wp:posOffset>-6985</wp:posOffset>
                </wp:positionV>
                <wp:extent cx="367665" cy="326390"/>
                <wp:effectExtent l="0" t="0" r="0" b="0"/>
                <wp:wrapNone/>
                <wp:docPr id="156028422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326390"/>
                          <a:chOff x="1980" y="-11"/>
                          <a:chExt cx="579" cy="514"/>
                        </a:xfrm>
                      </wpg:grpSpPr>
                      <wps:wsp>
                        <wps:cNvPr id="1593450932" name="Line 129"/>
                        <wps:cNvCnPr>
                          <a:cxnSpLocks noChangeShapeType="1"/>
                        </wps:cNvCnPr>
                        <wps:spPr bwMode="auto">
                          <a:xfrm>
                            <a:off x="1990" y="-6"/>
                            <a:ext cx="5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52388928" name="Line 130"/>
                        <wps:cNvCnPr>
                          <a:cxnSpLocks noChangeShapeType="1"/>
                        </wps:cNvCnPr>
                        <wps:spPr bwMode="auto">
                          <a:xfrm>
                            <a:off x="1985" y="-11"/>
                            <a:ext cx="0" cy="51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39954258" name="Line 131"/>
                        <wps:cNvCnPr>
                          <a:cxnSpLocks noChangeShapeType="1"/>
                        </wps:cNvCnPr>
                        <wps:spPr bwMode="auto">
                          <a:xfrm>
                            <a:off x="1990" y="498"/>
                            <a:ext cx="559"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628724866" name="Line 132"/>
                        <wps:cNvCnPr>
                          <a:cxnSpLocks noChangeShapeType="1"/>
                        </wps:cNvCnPr>
                        <wps:spPr bwMode="auto">
                          <a:xfrm>
                            <a:off x="2554" y="-11"/>
                            <a:ext cx="0" cy="51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90F478" id="Group 26" o:spid="_x0000_s1026" style="position:absolute;margin-left:99pt;margin-top:-.55pt;width:28.95pt;height:25.7pt;z-index:251689984;mso-position-horizontal-relative:page" coordorigin="1980,-11" coordsize="57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">
                <v:line id="Line 129" o:spid="_x0000_s1027" style="position:absolute;visibility:visible;mso-wrap-style:square" from="1990,-6" to="25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" strokeweight=".48pt"/>
                <v:line id="Line 130" o:spid="_x0000_s1028" style="position:absolute;visibility:visible;mso-wrap-style:square" from="1985,-11" to="1985,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" strokeweight=".48pt"/>
                <v:line id="Line 131" o:spid="_x0000_s1029" style="position:absolute;visibility:visible;mso-wrap-style:square" from="1990,498" to="2549,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" strokeweight=".16936mm"/>
                <v:line id="Line 132" o:spid="_x0000_s1030" style="position:absolute;visibility:visible;mso-wrap-style:square" from="2554,-11" to="255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" strokeweight=".48pt"/>
                <w10:wrap anchorx="page"/>
              </v:group>
            </w:pict>
          </mc:Fallback>
        </mc:AlternateContent>
      </w:r>
      <w:r>
        <w:rPr>
          <w:noProof/>
        </w:rPr>
        <mc:AlternateContent>
          <mc:Choice Requires="wpg">
            <w:drawing>
              <wp:anchor distT="0" distB="0" distL="114300" distR="114300" simplePos="0" relativeHeight="251668992" behindDoc="0" locked="0" layoutInCell="1" allowOverlap="1" wp14:anchorId="23B8B081" wp14:editId="78CFD393">
                <wp:simplePos x="0" y="0"/>
                <wp:positionH relativeFrom="page">
                  <wp:posOffset>3418840</wp:posOffset>
                </wp:positionH>
                <wp:positionV relativeFrom="paragraph">
                  <wp:posOffset>-6985</wp:posOffset>
                </wp:positionV>
                <wp:extent cx="2166620" cy="326390"/>
                <wp:effectExtent l="0" t="0" r="0" b="0"/>
                <wp:wrapNone/>
                <wp:docPr id="65379122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620" cy="326390"/>
                          <a:chOff x="5384" y="-11"/>
                          <a:chExt cx="3412" cy="514"/>
                        </a:xfrm>
                      </wpg:grpSpPr>
                      <wps:wsp>
                        <wps:cNvPr id="1159558661" name="Line 134"/>
                        <wps:cNvCnPr>
                          <a:cxnSpLocks noChangeShapeType="1"/>
                        </wps:cNvCnPr>
                        <wps:spPr bwMode="auto">
                          <a:xfrm>
                            <a:off x="5394" y="-6"/>
                            <a:ext cx="33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91918735" name="Line 135"/>
                        <wps:cNvCnPr>
                          <a:cxnSpLocks noChangeShapeType="1"/>
                        </wps:cNvCnPr>
                        <wps:spPr bwMode="auto">
                          <a:xfrm>
                            <a:off x="5389" y="-11"/>
                            <a:ext cx="0" cy="51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3877005" name="Line 136"/>
                        <wps:cNvCnPr>
                          <a:cxnSpLocks noChangeShapeType="1"/>
                        </wps:cNvCnPr>
                        <wps:spPr bwMode="auto">
                          <a:xfrm>
                            <a:off x="5394" y="498"/>
                            <a:ext cx="3391"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937864452" name="Line 137"/>
                        <wps:cNvCnPr>
                          <a:cxnSpLocks noChangeShapeType="1"/>
                        </wps:cNvCnPr>
                        <wps:spPr bwMode="auto">
                          <a:xfrm>
                            <a:off x="8790" y="-11"/>
                            <a:ext cx="0" cy="513"/>
                          </a:xfrm>
                          <a:prstGeom prst="line">
                            <a:avLst/>
                          </a:prstGeom>
                          <a:noFill/>
                          <a:ln w="64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301FC5" id="Group 25" o:spid="_x0000_s1026" style="position:absolute;margin-left:269.2pt;margin-top:-.55pt;width:170.6pt;height:25.7pt;z-index:251691008;mso-position-horizontal-relative:page" coordorigin="5384,-11" coordsize="341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">
                <v:line id="Line 134" o:spid="_x0000_s1027" style="position:absolute;visibility:visible;mso-wrap-style:square" from="5394,-6" to="87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" strokeweight=".48pt"/>
                <v:line id="Line 135" o:spid="_x0000_s1028" style="position:absolute;visibility:visible;mso-wrap-style:square" from="5389,-11" to="5389,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" strokeweight=".48pt"/>
                <v:line id="Line 136" o:spid="_x0000_s1029" style="position:absolute;visibility:visible;mso-wrap-style:square" from="5394,498" to="8785,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" strokeweight=".16936mm"/>
                <v:line id="Line 137" o:spid="_x0000_s1030" style="position:absolute;visibility:visible;mso-wrap-style:square" from="8790,-11" to="8790,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" strokeweight=".17781mm"/>
                <w10:wrap anchorx="page"/>
              </v:group>
            </w:pict>
          </mc:Fallback>
        </mc:AlternateContent>
      </w:r>
      <w:r>
        <w:rPr>
          <w:sz w:val="18"/>
        </w:rPr>
        <w:t>Any other background,</w:t>
      </w:r>
    </w:p>
    <w:p w14:paraId="50C73931" w14:textId="77777777" w:rsidR="000C0E4E" w:rsidRDefault="000C0E4E" w:rsidP="000C0E4E">
      <w:pPr>
        <w:keepLines/>
        <w:spacing w:line="207" w:lineRule="exact"/>
        <w:ind w:left="1534"/>
        <w:rPr>
          <w:b/>
          <w:sz w:val="18"/>
        </w:rPr>
      </w:pPr>
      <w:r>
        <w:rPr>
          <w:b/>
          <w:sz w:val="18"/>
        </w:rPr>
        <w:t>please write in</w:t>
      </w:r>
    </w:p>
    <w:p w14:paraId="05E9FDDF" w14:textId="77777777" w:rsidR="000C0E4E" w:rsidRDefault="000C0E4E" w:rsidP="000C0E4E">
      <w:pPr>
        <w:pStyle w:val="BodyText"/>
        <w:keepLines/>
        <w:rPr>
          <w:b/>
          <w:sz w:val="20"/>
        </w:rPr>
      </w:pPr>
    </w:p>
    <w:p w14:paraId="7CBD0B28" w14:textId="556100FE" w:rsidR="000C0E4E" w:rsidRPr="000C0E4E" w:rsidRDefault="000C0E4E" w:rsidP="000C0E4E">
      <w:pPr>
        <w:pStyle w:val="BodyText"/>
        <w:keepLines/>
        <w:spacing w:before="7"/>
        <w:rPr>
          <w:bCs/>
          <w:sz w:val="23"/>
        </w:rPr>
      </w:pPr>
      <w:r w:rsidRPr="000C0E4E">
        <w:rPr>
          <w:bCs/>
          <w:sz w:val="23"/>
        </w:rPr>
        <w:t>………………………………………………………………………………………………………</w:t>
      </w:r>
    </w:p>
    <w:p w14:paraId="52022BA8" w14:textId="77777777" w:rsidR="000C0E4E" w:rsidRDefault="000C0E4E" w:rsidP="000C0E4E">
      <w:pPr>
        <w:pStyle w:val="BodyText"/>
        <w:keepLines/>
        <w:spacing w:before="7"/>
        <w:rPr>
          <w:b/>
          <w:sz w:val="23"/>
        </w:rPr>
      </w:pPr>
    </w:p>
    <w:p w14:paraId="6B241410" w14:textId="77777777" w:rsidR="00BC295B" w:rsidRDefault="00BC295B" w:rsidP="00BC295B">
      <w:pPr>
        <w:jc w:val="both"/>
        <w:rPr>
          <w:b/>
        </w:rPr>
      </w:pPr>
      <w:r w:rsidRPr="00502C66">
        <w:rPr>
          <w:b/>
        </w:rPr>
        <w:t>Please tell us how you heard about these posts:</w:t>
      </w:r>
    </w:p>
    <w:p w14:paraId="6222A5F8" w14:textId="77777777" w:rsidR="00BC295B" w:rsidRPr="00502C66" w:rsidRDefault="00BC295B" w:rsidP="00BC295B">
      <w:pPr>
        <w:jc w:val="both"/>
        <w:rPr>
          <w:b/>
        </w:rPr>
      </w:pPr>
    </w:p>
    <w:p w14:paraId="6645F42E" w14:textId="77777777" w:rsidR="00BC295B" w:rsidRPr="00C90E86" w:rsidRDefault="00BC295B" w:rsidP="00BC295B">
      <w:pPr>
        <w:jc w:val="both"/>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5244"/>
      </w:tblGrid>
      <w:tr w:rsidR="00BC295B" w:rsidRPr="00C90E86" w14:paraId="720D8F95" w14:textId="77777777" w:rsidTr="00BC295B">
        <w:trPr>
          <w:cantSplit/>
          <w:trHeight w:val="798"/>
        </w:trPr>
        <w:tc>
          <w:tcPr>
            <w:tcW w:w="2689" w:type="dxa"/>
          </w:tcPr>
          <w:p w14:paraId="24B587CB" w14:textId="1146056C" w:rsidR="00BC295B" w:rsidRPr="002A061F" w:rsidRDefault="00BC295B" w:rsidP="00F42BFA">
            <w:pPr>
              <w:spacing w:before="120"/>
              <w:rPr>
                <w:b/>
                <w:bCs/>
              </w:rPr>
            </w:pPr>
            <w:r w:rsidRPr="002A061F">
              <w:rPr>
                <w:b/>
                <w:bCs/>
              </w:rPr>
              <w:t>Scottish Law Commission Website</w:t>
            </w:r>
          </w:p>
        </w:tc>
        <w:tc>
          <w:tcPr>
            <w:tcW w:w="5244" w:type="dxa"/>
          </w:tcPr>
          <w:p w14:paraId="70E79A3D" w14:textId="77777777" w:rsidR="00BC295B" w:rsidRPr="00C90E86" w:rsidRDefault="00BC295B" w:rsidP="00F42BFA"/>
        </w:tc>
      </w:tr>
      <w:tr w:rsidR="00BC295B" w:rsidRPr="00C90E86" w14:paraId="4FD75126" w14:textId="77777777" w:rsidTr="00BC295B">
        <w:trPr>
          <w:cantSplit/>
          <w:trHeight w:val="555"/>
        </w:trPr>
        <w:tc>
          <w:tcPr>
            <w:tcW w:w="2689" w:type="dxa"/>
          </w:tcPr>
          <w:p w14:paraId="207B65D0" w14:textId="20F14525" w:rsidR="00BC295B" w:rsidRPr="002A061F" w:rsidRDefault="00BC295B" w:rsidP="00BC295B">
            <w:pPr>
              <w:spacing w:before="120"/>
              <w:rPr>
                <w:b/>
                <w:bCs/>
              </w:rPr>
            </w:pPr>
            <w:r w:rsidRPr="002A061F">
              <w:rPr>
                <w:b/>
                <w:bCs/>
              </w:rPr>
              <w:t>Law Faculty Notice</w:t>
            </w:r>
          </w:p>
        </w:tc>
        <w:tc>
          <w:tcPr>
            <w:tcW w:w="5244" w:type="dxa"/>
          </w:tcPr>
          <w:p w14:paraId="38FD9210" w14:textId="77777777" w:rsidR="00BC295B" w:rsidRDefault="00BC295B" w:rsidP="00F42BFA"/>
        </w:tc>
      </w:tr>
      <w:tr w:rsidR="00BC295B" w:rsidRPr="00C90E86" w14:paraId="0F274A78" w14:textId="77777777" w:rsidTr="00BC295B">
        <w:trPr>
          <w:cantSplit/>
          <w:trHeight w:val="1223"/>
        </w:trPr>
        <w:tc>
          <w:tcPr>
            <w:tcW w:w="2689" w:type="dxa"/>
          </w:tcPr>
          <w:p w14:paraId="10D79536" w14:textId="77777777" w:rsidR="00BC295B" w:rsidRPr="002A061F" w:rsidRDefault="00BC295B" w:rsidP="00BC295B">
            <w:pPr>
              <w:spacing w:before="120"/>
              <w:rPr>
                <w:b/>
                <w:bCs/>
              </w:rPr>
            </w:pPr>
            <w:r w:rsidRPr="002A061F">
              <w:rPr>
                <w:b/>
                <w:bCs/>
              </w:rPr>
              <w:t>Scottish Law Commission social media account(s)</w:t>
            </w:r>
          </w:p>
          <w:p w14:paraId="3FE266C5" w14:textId="17668AFA" w:rsidR="00BC295B" w:rsidRPr="002A061F" w:rsidRDefault="00BC295B" w:rsidP="00BC295B">
            <w:pPr>
              <w:spacing w:before="120"/>
              <w:rPr>
                <w:b/>
                <w:bCs/>
              </w:rPr>
            </w:pPr>
            <w:r w:rsidRPr="002A061F">
              <w:rPr>
                <w:b/>
                <w:bCs/>
              </w:rPr>
              <w:t>(please specify)</w:t>
            </w:r>
          </w:p>
        </w:tc>
        <w:tc>
          <w:tcPr>
            <w:tcW w:w="5244" w:type="dxa"/>
          </w:tcPr>
          <w:p w14:paraId="6B8D75F2" w14:textId="77777777" w:rsidR="00BC295B" w:rsidRDefault="00BC295B" w:rsidP="00F42BFA"/>
        </w:tc>
      </w:tr>
      <w:tr w:rsidR="00BC295B" w:rsidRPr="00C90E86" w14:paraId="6CAE61FC" w14:textId="77777777" w:rsidTr="00BC295B">
        <w:trPr>
          <w:cantSplit/>
          <w:trHeight w:val="1223"/>
        </w:trPr>
        <w:tc>
          <w:tcPr>
            <w:tcW w:w="2689" w:type="dxa"/>
          </w:tcPr>
          <w:p w14:paraId="2F329748" w14:textId="77777777" w:rsidR="00BC295B" w:rsidRPr="002A061F" w:rsidRDefault="00BC295B" w:rsidP="00BC295B">
            <w:pPr>
              <w:spacing w:before="120"/>
              <w:rPr>
                <w:b/>
                <w:bCs/>
              </w:rPr>
            </w:pPr>
            <w:r w:rsidRPr="002A061F">
              <w:rPr>
                <w:b/>
                <w:bCs/>
              </w:rPr>
              <w:t xml:space="preserve">Other means </w:t>
            </w:r>
          </w:p>
          <w:p w14:paraId="7160A6CC" w14:textId="42E270D6" w:rsidR="00BC295B" w:rsidRPr="002A061F" w:rsidRDefault="00BC295B" w:rsidP="00BC295B">
            <w:pPr>
              <w:spacing w:before="120"/>
              <w:rPr>
                <w:b/>
                <w:bCs/>
              </w:rPr>
            </w:pPr>
            <w:r w:rsidRPr="002A061F">
              <w:rPr>
                <w:b/>
                <w:bCs/>
              </w:rPr>
              <w:t>(please specify)</w:t>
            </w:r>
          </w:p>
        </w:tc>
        <w:tc>
          <w:tcPr>
            <w:tcW w:w="5244" w:type="dxa"/>
          </w:tcPr>
          <w:p w14:paraId="23EBCBB5" w14:textId="77777777" w:rsidR="00BC295B" w:rsidRDefault="00BC295B" w:rsidP="00F42BFA"/>
        </w:tc>
      </w:tr>
    </w:tbl>
    <w:p w14:paraId="341B8DB0" w14:textId="77777777" w:rsidR="000C0E4E" w:rsidRDefault="000C0E4E" w:rsidP="000C0E4E">
      <w:pPr>
        <w:pStyle w:val="BodyText"/>
        <w:keepLines/>
        <w:spacing w:before="7"/>
        <w:rPr>
          <w:b/>
          <w:sz w:val="23"/>
        </w:rPr>
      </w:pPr>
    </w:p>
    <w:p w14:paraId="7CECB41E" w14:textId="77777777" w:rsidR="002E564A" w:rsidRDefault="002E564A">
      <w:pPr>
        <w:widowControl/>
        <w:autoSpaceDE/>
        <w:autoSpaceDN/>
        <w:rPr>
          <w:b/>
          <w:sz w:val="24"/>
          <w:szCs w:val="24"/>
        </w:rPr>
      </w:pPr>
      <w:r>
        <w:rPr>
          <w:b/>
          <w:sz w:val="24"/>
          <w:szCs w:val="24"/>
        </w:rPr>
        <w:br w:type="page"/>
      </w:r>
    </w:p>
    <w:p w14:paraId="71645D08" w14:textId="1A6A5933" w:rsidR="000C0E4E" w:rsidRPr="007D26AE" w:rsidRDefault="00E11DC3" w:rsidP="000C0E4E">
      <w:pPr>
        <w:pStyle w:val="BodyText"/>
        <w:keepLines/>
        <w:spacing w:before="7"/>
        <w:rPr>
          <w:b/>
          <w:sz w:val="24"/>
          <w:szCs w:val="24"/>
        </w:rPr>
      </w:pPr>
      <w:r w:rsidRPr="007D26AE">
        <w:rPr>
          <w:b/>
          <w:sz w:val="24"/>
          <w:szCs w:val="24"/>
        </w:rPr>
        <w:t>Date of Birth</w:t>
      </w:r>
      <w:r w:rsidR="00C21700" w:rsidRPr="007D26AE">
        <w:rPr>
          <w:noProof/>
          <w:sz w:val="24"/>
          <w:szCs w:val="24"/>
        </w:rPr>
        <mc:AlternateContent>
          <mc:Choice Requires="wpg">
            <w:drawing>
              <wp:anchor distT="0" distB="0" distL="114300" distR="114300" simplePos="0" relativeHeight="251665920" behindDoc="0" locked="0" layoutInCell="1" allowOverlap="1" wp14:anchorId="11101B12" wp14:editId="33A4EBCB">
                <wp:simplePos x="0" y="0"/>
                <wp:positionH relativeFrom="page">
                  <wp:posOffset>2000250</wp:posOffset>
                </wp:positionH>
                <wp:positionV relativeFrom="paragraph">
                  <wp:posOffset>9525</wp:posOffset>
                </wp:positionV>
                <wp:extent cx="2952115" cy="326390"/>
                <wp:effectExtent l="0" t="0" r="19685" b="35560"/>
                <wp:wrapNone/>
                <wp:docPr id="163558237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115" cy="326390"/>
                          <a:chOff x="5384" y="-11"/>
                          <a:chExt cx="3412" cy="514"/>
                        </a:xfrm>
                      </wpg:grpSpPr>
                      <wps:wsp>
                        <wps:cNvPr id="194206461" name="Line 134"/>
                        <wps:cNvCnPr>
                          <a:cxnSpLocks noChangeShapeType="1"/>
                        </wps:cNvCnPr>
                        <wps:spPr bwMode="auto">
                          <a:xfrm>
                            <a:off x="5394" y="-6"/>
                            <a:ext cx="33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54627702" name="Line 135"/>
                        <wps:cNvCnPr>
                          <a:cxnSpLocks noChangeShapeType="1"/>
                        </wps:cNvCnPr>
                        <wps:spPr bwMode="auto">
                          <a:xfrm>
                            <a:off x="5389" y="-11"/>
                            <a:ext cx="0" cy="51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03295968" name="Line 136"/>
                        <wps:cNvCnPr>
                          <a:cxnSpLocks noChangeShapeType="1"/>
                        </wps:cNvCnPr>
                        <wps:spPr bwMode="auto">
                          <a:xfrm>
                            <a:off x="5394" y="498"/>
                            <a:ext cx="3391"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082669874" name="Line 137"/>
                        <wps:cNvCnPr>
                          <a:cxnSpLocks noChangeShapeType="1"/>
                        </wps:cNvCnPr>
                        <wps:spPr bwMode="auto">
                          <a:xfrm>
                            <a:off x="8790" y="-11"/>
                            <a:ext cx="0" cy="513"/>
                          </a:xfrm>
                          <a:prstGeom prst="line">
                            <a:avLst/>
                          </a:prstGeom>
                          <a:noFill/>
                          <a:ln w="64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D12AC4" id="Group 25" o:spid="_x0000_s1026" style="position:absolute;margin-left:157.5pt;margin-top:.75pt;width:232.45pt;height:25.7pt;z-index:251687936;mso-position-horizontal-relative:page" coordorigin="5384,-11" coordsize="341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">
                <v:line id="Line 134" o:spid="_x0000_s1027" style="position:absolute;visibility:visible;mso-wrap-style:square" from="5394,-6" to="87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" strokeweight=".48pt"/>
                <v:line id="Line 135" o:spid="_x0000_s1028" style="position:absolute;visibility:visible;mso-wrap-style:square" from="5389,-11" to="5389,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" strokeweight=".48pt"/>
                <v:line id="Line 136" o:spid="_x0000_s1029" style="position:absolute;visibility:visible;mso-wrap-style:square" from="5394,498" to="8785,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" strokeweight=".16936mm"/>
                <v:line id="Line 137" o:spid="_x0000_s1030" style="position:absolute;visibility:visible;mso-wrap-style:square" from="8790,-11" to="8790,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" strokeweight=".17781mm"/>
                <w10:wrap anchorx="page"/>
              </v:group>
            </w:pict>
          </mc:Fallback>
        </mc:AlternateContent>
      </w:r>
      <w:r w:rsidR="00C21700" w:rsidRPr="007D26AE">
        <w:rPr>
          <w:b/>
          <w:sz w:val="24"/>
          <w:szCs w:val="24"/>
        </w:rPr>
        <w:tab/>
      </w:r>
      <w:r w:rsidR="00C21700" w:rsidRPr="007D26AE">
        <w:rPr>
          <w:b/>
          <w:sz w:val="24"/>
          <w:szCs w:val="24"/>
        </w:rPr>
        <w:tab/>
      </w:r>
    </w:p>
    <w:p w14:paraId="6BF7F6D9" w14:textId="77777777" w:rsidR="001E7718" w:rsidRDefault="001E7718" w:rsidP="001E7718">
      <w:pPr>
        <w:pStyle w:val="Heading1"/>
        <w:numPr>
          <w:ilvl w:val="0"/>
          <w:numId w:val="0"/>
        </w:numPr>
        <w:spacing w:before="131"/>
        <w:rPr>
          <w:b/>
        </w:rPr>
      </w:pPr>
    </w:p>
    <w:p w14:paraId="18765221" w14:textId="77777777" w:rsidR="001E7718" w:rsidRDefault="001E7718" w:rsidP="001E7718">
      <w:pPr>
        <w:pStyle w:val="Heading1"/>
        <w:numPr>
          <w:ilvl w:val="0"/>
          <w:numId w:val="0"/>
        </w:numPr>
        <w:spacing w:before="131"/>
        <w:rPr>
          <w:b/>
        </w:rPr>
      </w:pPr>
    </w:p>
    <w:p w14:paraId="6AB4DFAE" w14:textId="62E0C420" w:rsidR="00D464B5" w:rsidRDefault="00D464B5" w:rsidP="001E7718">
      <w:pPr>
        <w:pStyle w:val="Heading1"/>
        <w:numPr>
          <w:ilvl w:val="0"/>
          <w:numId w:val="0"/>
        </w:numPr>
        <w:spacing w:before="131"/>
        <w:rPr>
          <w:b/>
        </w:rPr>
      </w:pPr>
    </w:p>
    <w:p w14:paraId="11F6C0B5" w14:textId="77777777" w:rsidR="007D26AE" w:rsidRPr="007D26AE" w:rsidRDefault="000C0E4E" w:rsidP="001E7718">
      <w:pPr>
        <w:pStyle w:val="Heading1"/>
        <w:numPr>
          <w:ilvl w:val="0"/>
          <w:numId w:val="0"/>
        </w:numPr>
        <w:spacing w:before="131"/>
        <w:rPr>
          <w:b/>
          <w:sz w:val="24"/>
          <w:szCs w:val="24"/>
        </w:rPr>
      </w:pPr>
      <w:r w:rsidRPr="007D26AE">
        <w:rPr>
          <w:b/>
          <w:sz w:val="24"/>
          <w:szCs w:val="24"/>
        </w:rPr>
        <w:t>Disability</w:t>
      </w:r>
    </w:p>
    <w:p w14:paraId="047C3511" w14:textId="424BA92F" w:rsidR="003D1FC6" w:rsidRDefault="000C0E4E" w:rsidP="001E7718">
      <w:pPr>
        <w:pStyle w:val="Heading1"/>
        <w:numPr>
          <w:ilvl w:val="0"/>
          <w:numId w:val="0"/>
        </w:numPr>
        <w:spacing w:before="131"/>
      </w:pPr>
      <w:r>
        <w:t>(you need not answer these questions unless you wish to do so)</w:t>
      </w:r>
    </w:p>
    <w:p w14:paraId="7509BFAA" w14:textId="77777777" w:rsidR="00D464B5" w:rsidRDefault="00D464B5" w:rsidP="001E7718">
      <w:pPr>
        <w:pStyle w:val="Heading1"/>
        <w:numPr>
          <w:ilvl w:val="0"/>
          <w:numId w:val="0"/>
        </w:numPr>
        <w:spacing w:before="131"/>
      </w:pPr>
    </w:p>
    <w:p w14:paraId="4DC02BF5" w14:textId="4CAF9836" w:rsidR="000C0E4E" w:rsidRDefault="000C0E4E" w:rsidP="00936AB5">
      <w:pPr>
        <w:spacing w:before="94"/>
        <w:ind w:right="-170"/>
        <w:jc w:val="both"/>
        <w:rPr>
          <w:b/>
        </w:rPr>
      </w:pPr>
      <w:r>
        <w:rPr>
          <w:noProof/>
        </w:rPr>
        <mc:AlternateContent>
          <mc:Choice Requires="wpg">
            <w:drawing>
              <wp:anchor distT="0" distB="0" distL="114300" distR="114300" simplePos="0" relativeHeight="251670016" behindDoc="1" locked="0" layoutInCell="1" allowOverlap="1" wp14:anchorId="66262611" wp14:editId="198580BA">
                <wp:simplePos x="0" y="0"/>
                <wp:positionH relativeFrom="page">
                  <wp:posOffset>5586730</wp:posOffset>
                </wp:positionH>
                <wp:positionV relativeFrom="paragraph">
                  <wp:posOffset>862965</wp:posOffset>
                </wp:positionV>
                <wp:extent cx="274320" cy="254635"/>
                <wp:effectExtent l="5080" t="9525" r="6350" b="12065"/>
                <wp:wrapNone/>
                <wp:docPr id="170787572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254635"/>
                          <a:chOff x="8798" y="1359"/>
                          <a:chExt cx="432" cy="401"/>
                        </a:xfrm>
                      </wpg:grpSpPr>
                      <wps:wsp>
                        <wps:cNvPr id="1097696874" name="Line 161"/>
                        <wps:cNvCnPr>
                          <a:cxnSpLocks noChangeShapeType="1"/>
                        </wps:cNvCnPr>
                        <wps:spPr bwMode="auto">
                          <a:xfrm>
                            <a:off x="8817" y="1369"/>
                            <a:ext cx="394"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750365716" name="Line 162"/>
                        <wps:cNvCnPr>
                          <a:cxnSpLocks noChangeShapeType="1"/>
                        </wps:cNvCnPr>
                        <wps:spPr bwMode="auto">
                          <a:xfrm>
                            <a:off x="8808" y="1359"/>
                            <a:ext cx="0" cy="401"/>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704566859" name="Line 163"/>
                        <wps:cNvCnPr>
                          <a:cxnSpLocks noChangeShapeType="1"/>
                        </wps:cNvCnPr>
                        <wps:spPr bwMode="auto">
                          <a:xfrm>
                            <a:off x="8817" y="1750"/>
                            <a:ext cx="394"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46547766" name="Line 164"/>
                        <wps:cNvCnPr>
                          <a:cxnSpLocks noChangeShapeType="1"/>
                        </wps:cNvCnPr>
                        <wps:spPr bwMode="auto">
                          <a:xfrm>
                            <a:off x="9220" y="1359"/>
                            <a:ext cx="0" cy="401"/>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27111F" id="Group 35" o:spid="_x0000_s1026" style="position:absolute;margin-left:439.9pt;margin-top:67.95pt;width:21.6pt;height:20.05pt;z-index:-251622400;mso-position-horizontal-relative:page" coordorigin="8798,1359" coordsize="432,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">
                <v:line id="Line 161" o:spid="_x0000_s1027" style="position:absolute;visibility:visible;mso-wrap-style:square" from="8817,1369" to="9211,1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" strokeweight=".96pt"/>
                <v:line id="Line 162" o:spid="_x0000_s1028" style="position:absolute;visibility:visible;mso-wrap-style:square" from="8808,1359" to="8808,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" strokeweight=".96pt"/>
                <v:line id="Line 163" o:spid="_x0000_s1029" style="position:absolute;visibility:visible;mso-wrap-style:square" from="8817,1750" to="9211,1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" strokeweight=".96pt"/>
                <v:line id="Line 164" o:spid="_x0000_s1030" style="position:absolute;visibility:visible;mso-wrap-style:square" from="9220,1359" to="9220,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" strokeweight=".96pt"/>
                <w10:wrap anchorx="page"/>
              </v:group>
            </w:pict>
          </mc:Fallback>
        </mc:AlternateContent>
      </w:r>
      <w:r>
        <w:rPr>
          <w:noProof/>
        </w:rPr>
        <mc:AlternateContent>
          <mc:Choice Requires="wpg">
            <w:drawing>
              <wp:anchor distT="0" distB="0" distL="114300" distR="114300" simplePos="0" relativeHeight="251673088" behindDoc="0" locked="0" layoutInCell="1" allowOverlap="1" wp14:anchorId="608F3C41" wp14:editId="6C55992E">
                <wp:simplePos x="0" y="0"/>
                <wp:positionH relativeFrom="page">
                  <wp:posOffset>6461760</wp:posOffset>
                </wp:positionH>
                <wp:positionV relativeFrom="paragraph">
                  <wp:posOffset>862965</wp:posOffset>
                </wp:positionV>
                <wp:extent cx="274320" cy="254635"/>
                <wp:effectExtent l="3810" t="9525" r="7620" b="12065"/>
                <wp:wrapNone/>
                <wp:docPr id="94028724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254635"/>
                          <a:chOff x="10176" y="1359"/>
                          <a:chExt cx="432" cy="401"/>
                        </a:xfrm>
                      </wpg:grpSpPr>
                      <wps:wsp>
                        <wps:cNvPr id="1864886794" name="Line 196"/>
                        <wps:cNvCnPr>
                          <a:cxnSpLocks noChangeShapeType="1"/>
                        </wps:cNvCnPr>
                        <wps:spPr bwMode="auto">
                          <a:xfrm>
                            <a:off x="10195" y="1369"/>
                            <a:ext cx="393"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455796139" name="Line 197"/>
                        <wps:cNvCnPr>
                          <a:cxnSpLocks noChangeShapeType="1"/>
                        </wps:cNvCnPr>
                        <wps:spPr bwMode="auto">
                          <a:xfrm>
                            <a:off x="10185" y="1359"/>
                            <a:ext cx="0" cy="401"/>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359255437" name="Line 198"/>
                        <wps:cNvCnPr>
                          <a:cxnSpLocks noChangeShapeType="1"/>
                        </wps:cNvCnPr>
                        <wps:spPr bwMode="auto">
                          <a:xfrm>
                            <a:off x="10195" y="1750"/>
                            <a:ext cx="393"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669205575" name="Line 199"/>
                        <wps:cNvCnPr>
                          <a:cxnSpLocks noChangeShapeType="1"/>
                        </wps:cNvCnPr>
                        <wps:spPr bwMode="auto">
                          <a:xfrm>
                            <a:off x="10598" y="1359"/>
                            <a:ext cx="0" cy="401"/>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1CA765" id="Group 34" o:spid="_x0000_s1026" style="position:absolute;margin-left:508.8pt;margin-top:67.95pt;width:21.6pt;height:20.05pt;z-index:251701248;mso-position-horizontal-relative:page" coordorigin="10176,1359" coordsize="432,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">
                <v:line id="Line 196" o:spid="_x0000_s1027" style="position:absolute;visibility:visible;mso-wrap-style:square" from="10195,1369" to="10588,1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" strokeweight=".96pt"/>
                <v:line id="Line 197" o:spid="_x0000_s1028" style="position:absolute;visibility:visible;mso-wrap-style:square" from="10185,1359" to="10185,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" strokeweight=".96pt"/>
                <v:line id="Line 198" o:spid="_x0000_s1029" style="position:absolute;visibility:visible;mso-wrap-style:square" from="10195,1750" to="10588,1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" strokeweight=".96pt"/>
                <v:line id="Line 199" o:spid="_x0000_s1030" style="position:absolute;visibility:visible;mso-wrap-style:square" from="10598,1359" to="10598,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" strokeweight=".33864mm"/>
                <w10:wrap anchorx="page"/>
              </v:group>
            </w:pict>
          </mc:Fallback>
        </mc:AlternateContent>
      </w:r>
      <w:r>
        <w:t xml:space="preserve">If you have a disability within the meaning of the Equality Act 2010, would you like to be considered for a guaranteed interview? </w:t>
      </w:r>
      <w:r>
        <w:rPr>
          <w:b/>
        </w:rPr>
        <w:t>You will be guaranteed an interview if you meet the minimum criteria for the post. At the interview itself, you will be considered on your abilities.</w:t>
      </w:r>
    </w:p>
    <w:p w14:paraId="6063420D" w14:textId="77777777" w:rsidR="000C0E4E" w:rsidRDefault="000C0E4E" w:rsidP="000C0E4E">
      <w:pPr>
        <w:pStyle w:val="BodyText"/>
        <w:rPr>
          <w:b/>
        </w:rPr>
      </w:pPr>
    </w:p>
    <w:tbl>
      <w:tblPr>
        <w:tblW w:w="0" w:type="auto"/>
        <w:tblInd w:w="6663" w:type="dxa"/>
        <w:tblLayout w:type="fixed"/>
        <w:tblCellMar>
          <w:left w:w="0" w:type="dxa"/>
          <w:right w:w="0" w:type="dxa"/>
        </w:tblCellMar>
        <w:tblLook w:val="01E0" w:firstRow="1" w:lastRow="1" w:firstColumn="1" w:lastColumn="1" w:noHBand="0" w:noVBand="0"/>
      </w:tblPr>
      <w:tblGrid>
        <w:gridCol w:w="1280"/>
        <w:gridCol w:w="891"/>
      </w:tblGrid>
      <w:tr w:rsidR="000C0E4E" w14:paraId="65F60C17" w14:textId="77777777" w:rsidTr="000C0E4E">
        <w:trPr>
          <w:trHeight w:val="400"/>
        </w:trPr>
        <w:tc>
          <w:tcPr>
            <w:tcW w:w="1280" w:type="dxa"/>
          </w:tcPr>
          <w:p w14:paraId="5AE9C3B7" w14:textId="77777777" w:rsidR="000C0E4E" w:rsidRDefault="000C0E4E" w:rsidP="00A02806">
            <w:pPr>
              <w:pStyle w:val="TableParagraph"/>
              <w:rPr>
                <w:b/>
              </w:rPr>
            </w:pPr>
            <w:r>
              <w:rPr>
                <w:b/>
              </w:rPr>
              <w:t>Yes</w:t>
            </w:r>
          </w:p>
        </w:tc>
        <w:tc>
          <w:tcPr>
            <w:tcW w:w="891" w:type="dxa"/>
          </w:tcPr>
          <w:p w14:paraId="550618E6" w14:textId="481FBDF1" w:rsidR="000C0E4E" w:rsidRDefault="000C0E4E" w:rsidP="000C0E4E">
            <w:pPr>
              <w:pStyle w:val="TableParagraph"/>
              <w:rPr>
                <w:b/>
              </w:rPr>
            </w:pPr>
            <w:r>
              <w:rPr>
                <w:b/>
              </w:rPr>
              <w:t xml:space="preserve">  No</w:t>
            </w:r>
          </w:p>
        </w:tc>
      </w:tr>
    </w:tbl>
    <w:p w14:paraId="2B3AB4B6" w14:textId="77777777" w:rsidR="000C0E4E" w:rsidRDefault="000C0E4E" w:rsidP="000C0E4E">
      <w:pPr>
        <w:pStyle w:val="BodyText"/>
        <w:spacing w:before="10"/>
        <w:rPr>
          <w:b/>
          <w:sz w:val="21"/>
        </w:rPr>
      </w:pPr>
    </w:p>
    <w:p w14:paraId="0633623E" w14:textId="17F2270B" w:rsidR="000C0E4E" w:rsidRDefault="000C0E4E" w:rsidP="00936AB5">
      <w:pPr>
        <w:pStyle w:val="BodyText"/>
        <w:ind w:left="-57"/>
        <w:jc w:val="both"/>
      </w:pPr>
      <w:r>
        <w:rPr>
          <w:noProof/>
        </w:rPr>
        <mc:AlternateContent>
          <mc:Choice Requires="wpg">
            <w:drawing>
              <wp:anchor distT="0" distB="0" distL="114300" distR="114300" simplePos="0" relativeHeight="251671040" behindDoc="1" locked="0" layoutInCell="1" allowOverlap="1" wp14:anchorId="720780E5" wp14:editId="1FD94D42">
                <wp:simplePos x="0" y="0"/>
                <wp:positionH relativeFrom="page">
                  <wp:posOffset>5586730</wp:posOffset>
                </wp:positionH>
                <wp:positionV relativeFrom="paragraph">
                  <wp:posOffset>321310</wp:posOffset>
                </wp:positionV>
                <wp:extent cx="274320" cy="254635"/>
                <wp:effectExtent l="5080" t="11430" r="6350" b="10160"/>
                <wp:wrapNone/>
                <wp:docPr id="127770925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254635"/>
                          <a:chOff x="8798" y="506"/>
                          <a:chExt cx="432" cy="401"/>
                        </a:xfrm>
                      </wpg:grpSpPr>
                      <wps:wsp>
                        <wps:cNvPr id="2105619283" name="Line 166"/>
                        <wps:cNvCnPr>
                          <a:cxnSpLocks noChangeShapeType="1"/>
                        </wps:cNvCnPr>
                        <wps:spPr bwMode="auto">
                          <a:xfrm>
                            <a:off x="8817" y="516"/>
                            <a:ext cx="394"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29139342" name="Line 167"/>
                        <wps:cNvCnPr>
                          <a:cxnSpLocks noChangeShapeType="1"/>
                        </wps:cNvCnPr>
                        <wps:spPr bwMode="auto">
                          <a:xfrm>
                            <a:off x="8808" y="506"/>
                            <a:ext cx="0" cy="401"/>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426877559" name="Line 168"/>
                        <wps:cNvCnPr>
                          <a:cxnSpLocks noChangeShapeType="1"/>
                        </wps:cNvCnPr>
                        <wps:spPr bwMode="auto">
                          <a:xfrm>
                            <a:off x="8817" y="898"/>
                            <a:ext cx="394"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265105229" name="Line 169"/>
                        <wps:cNvCnPr>
                          <a:cxnSpLocks noChangeShapeType="1"/>
                        </wps:cNvCnPr>
                        <wps:spPr bwMode="auto">
                          <a:xfrm>
                            <a:off x="9220" y="506"/>
                            <a:ext cx="0" cy="401"/>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640EBD" id="Group 33" o:spid="_x0000_s1026" style="position:absolute;margin-left:439.9pt;margin-top:25.3pt;width:21.6pt;height:20.05pt;z-index:-251621376;mso-position-horizontal-relative:page" coordorigin="8798,506" coordsize="432,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">
                <v:line id="Line 166" o:spid="_x0000_s1027" style="position:absolute;visibility:visible;mso-wrap-style:square" from="8817,516" to="9211,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" strokeweight=".96pt"/>
                <v:line id="Line 167" o:spid="_x0000_s1028" style="position:absolute;visibility:visible;mso-wrap-style:square" from="8808,506" to="8808,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" strokeweight=".96pt"/>
                <v:line id="Line 168" o:spid="_x0000_s1029" style="position:absolute;visibility:visible;mso-wrap-style:square" from="8817,898" to="9211,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" strokeweight=".96pt"/>
                <v:line id="Line 169" o:spid="_x0000_s1030" style="position:absolute;visibility:visible;mso-wrap-style:square" from="9220,506" to="9220,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" strokeweight=".96pt"/>
                <w10:wrap anchorx="page"/>
              </v:group>
            </w:pict>
          </mc:Fallback>
        </mc:AlternateContent>
      </w:r>
      <w:r>
        <w:rPr>
          <w:noProof/>
        </w:rPr>
        <mc:AlternateContent>
          <mc:Choice Requires="wpg">
            <w:drawing>
              <wp:anchor distT="0" distB="0" distL="114300" distR="114300" simplePos="0" relativeHeight="251674112" behindDoc="0" locked="0" layoutInCell="1" allowOverlap="1" wp14:anchorId="24E8D7FD" wp14:editId="1EEE4447">
                <wp:simplePos x="0" y="0"/>
                <wp:positionH relativeFrom="page">
                  <wp:posOffset>6461760</wp:posOffset>
                </wp:positionH>
                <wp:positionV relativeFrom="paragraph">
                  <wp:posOffset>321310</wp:posOffset>
                </wp:positionV>
                <wp:extent cx="274320" cy="254635"/>
                <wp:effectExtent l="3810" t="11430" r="7620" b="10160"/>
                <wp:wrapNone/>
                <wp:docPr id="137544046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254635"/>
                          <a:chOff x="10176" y="506"/>
                          <a:chExt cx="432" cy="401"/>
                        </a:xfrm>
                      </wpg:grpSpPr>
                      <wps:wsp>
                        <wps:cNvPr id="1035568752" name="Line 201"/>
                        <wps:cNvCnPr>
                          <a:cxnSpLocks noChangeShapeType="1"/>
                        </wps:cNvCnPr>
                        <wps:spPr bwMode="auto">
                          <a:xfrm>
                            <a:off x="10195" y="516"/>
                            <a:ext cx="393"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44312414" name="Line 202"/>
                        <wps:cNvCnPr>
                          <a:cxnSpLocks noChangeShapeType="1"/>
                        </wps:cNvCnPr>
                        <wps:spPr bwMode="auto">
                          <a:xfrm>
                            <a:off x="10185" y="506"/>
                            <a:ext cx="0" cy="401"/>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159073068" name="Line 203"/>
                        <wps:cNvCnPr>
                          <a:cxnSpLocks noChangeShapeType="1"/>
                        </wps:cNvCnPr>
                        <wps:spPr bwMode="auto">
                          <a:xfrm>
                            <a:off x="10195" y="898"/>
                            <a:ext cx="393"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757041787" name="Line 204"/>
                        <wps:cNvCnPr>
                          <a:cxnSpLocks noChangeShapeType="1"/>
                        </wps:cNvCnPr>
                        <wps:spPr bwMode="auto">
                          <a:xfrm>
                            <a:off x="10598" y="506"/>
                            <a:ext cx="0" cy="401"/>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F3A21A" id="Group 32" o:spid="_x0000_s1026" style="position:absolute;margin-left:508.8pt;margin-top:25.3pt;width:21.6pt;height:20.05pt;z-index:251702272;mso-position-horizontal-relative:page" coordorigin="10176,506" coordsize="432,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">
                <v:line id="Line 201" o:spid="_x0000_s1027" style="position:absolute;visibility:visible;mso-wrap-style:square" from="10195,516" to="1058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" strokeweight=".96pt"/>
                <v:line id="Line 202" o:spid="_x0000_s1028" style="position:absolute;visibility:visible;mso-wrap-style:square" from="10185,506" to="1018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" strokeweight=".96pt"/>
                <v:line id="Line 203" o:spid="_x0000_s1029" style="position:absolute;visibility:visible;mso-wrap-style:square" from="10195,898" to="10588,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" strokeweight=".96pt"/>
                <v:line id="Line 204" o:spid="_x0000_s1030" style="position:absolute;visibility:visible;mso-wrap-style:square" from="10598,506" to="10598,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" strokeweight=".33864mm"/>
                <w10:wrap anchorx="page"/>
              </v:group>
            </w:pict>
          </mc:Fallback>
        </mc:AlternateContent>
      </w:r>
      <w:r w:rsidR="00936AB5">
        <w:t xml:space="preserve"> </w:t>
      </w:r>
      <w:r>
        <w:t xml:space="preserve">Where invited for interview, would you like any </w:t>
      </w:r>
      <w:r w:rsidR="002E564A">
        <w:t>adjustments</w:t>
      </w:r>
      <w:r>
        <w:t xml:space="preserve"> made?</w:t>
      </w:r>
    </w:p>
    <w:p w14:paraId="7C4C99DE" w14:textId="77777777" w:rsidR="000C0E4E" w:rsidRDefault="000C0E4E" w:rsidP="000C0E4E">
      <w:pPr>
        <w:pStyle w:val="BodyText"/>
        <w:spacing w:after="1"/>
      </w:pPr>
    </w:p>
    <w:tbl>
      <w:tblPr>
        <w:tblW w:w="0" w:type="auto"/>
        <w:tblInd w:w="6663" w:type="dxa"/>
        <w:tblLayout w:type="fixed"/>
        <w:tblCellMar>
          <w:left w:w="0" w:type="dxa"/>
          <w:right w:w="0" w:type="dxa"/>
        </w:tblCellMar>
        <w:tblLook w:val="01E0" w:firstRow="1" w:lastRow="1" w:firstColumn="1" w:lastColumn="1" w:noHBand="0" w:noVBand="0"/>
      </w:tblPr>
      <w:tblGrid>
        <w:gridCol w:w="1280"/>
        <w:gridCol w:w="891"/>
      </w:tblGrid>
      <w:tr w:rsidR="000C0E4E" w14:paraId="34E2E88A" w14:textId="77777777" w:rsidTr="000C0E4E">
        <w:trPr>
          <w:trHeight w:val="400"/>
        </w:trPr>
        <w:tc>
          <w:tcPr>
            <w:tcW w:w="1280" w:type="dxa"/>
          </w:tcPr>
          <w:p w14:paraId="21B7E671" w14:textId="77777777" w:rsidR="000C0E4E" w:rsidRDefault="000C0E4E" w:rsidP="00A02806">
            <w:pPr>
              <w:pStyle w:val="TableParagraph"/>
              <w:rPr>
                <w:b/>
              </w:rPr>
            </w:pPr>
            <w:r>
              <w:rPr>
                <w:b/>
              </w:rPr>
              <w:t>Yes</w:t>
            </w:r>
          </w:p>
        </w:tc>
        <w:tc>
          <w:tcPr>
            <w:tcW w:w="891" w:type="dxa"/>
          </w:tcPr>
          <w:p w14:paraId="27103C38" w14:textId="55BB8EB4" w:rsidR="000C0E4E" w:rsidRDefault="000C0E4E" w:rsidP="000C0E4E">
            <w:pPr>
              <w:pStyle w:val="TableParagraph"/>
              <w:rPr>
                <w:b/>
              </w:rPr>
            </w:pPr>
            <w:r>
              <w:rPr>
                <w:b/>
              </w:rPr>
              <w:t xml:space="preserve">  No</w:t>
            </w:r>
          </w:p>
        </w:tc>
      </w:tr>
    </w:tbl>
    <w:p w14:paraId="7FFFD8CF" w14:textId="77777777" w:rsidR="000C0E4E" w:rsidRDefault="000C0E4E" w:rsidP="000C0E4E">
      <w:pPr>
        <w:pStyle w:val="BodyText"/>
        <w:spacing w:before="10"/>
        <w:rPr>
          <w:sz w:val="21"/>
        </w:rPr>
      </w:pPr>
    </w:p>
    <w:p w14:paraId="38B639CA" w14:textId="4B28EDB4" w:rsidR="000C0E4E" w:rsidRDefault="000C0E4E" w:rsidP="007D26AE">
      <w:pPr>
        <w:pStyle w:val="BodyText"/>
        <w:jc w:val="both"/>
      </w:pPr>
      <w:r>
        <w:t>If yes, please give details:</w:t>
      </w:r>
    </w:p>
    <w:p w14:paraId="2C426B59" w14:textId="44BE28C1" w:rsidR="002E564A" w:rsidRDefault="002E564A" w:rsidP="007D26AE">
      <w:pPr>
        <w:pStyle w:val="BodyText"/>
        <w:jc w:val="both"/>
      </w:pPr>
    </w:p>
    <w:p w14:paraId="73BF4975" w14:textId="4E2E5299" w:rsidR="002E564A" w:rsidRDefault="002E564A" w:rsidP="007D26AE">
      <w:pPr>
        <w:pStyle w:val="BodyText"/>
        <w:jc w:val="both"/>
        <w:rPr>
          <w:sz w:val="20"/>
        </w:rPr>
      </w:pPr>
      <w:r w:rsidRPr="007D26AE">
        <w:rPr>
          <w:noProof/>
          <w:sz w:val="24"/>
          <w:szCs w:val="24"/>
        </w:rPr>
        <mc:AlternateContent>
          <mc:Choice Requires="wpg">
            <w:drawing>
              <wp:anchor distT="0" distB="0" distL="114300" distR="114300" simplePos="0" relativeHeight="251680256" behindDoc="0" locked="0" layoutInCell="1" allowOverlap="1" wp14:anchorId="0C59E38A" wp14:editId="2382B2B2">
                <wp:simplePos x="0" y="0"/>
                <wp:positionH relativeFrom="page">
                  <wp:posOffset>904875</wp:posOffset>
                </wp:positionH>
                <wp:positionV relativeFrom="paragraph">
                  <wp:posOffset>128270</wp:posOffset>
                </wp:positionV>
                <wp:extent cx="5991225" cy="1009650"/>
                <wp:effectExtent l="0" t="0" r="9525" b="19050"/>
                <wp:wrapNone/>
                <wp:docPr id="24742899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1009650"/>
                          <a:chOff x="5384" y="-11"/>
                          <a:chExt cx="3412" cy="514"/>
                        </a:xfrm>
                      </wpg:grpSpPr>
                      <wps:wsp>
                        <wps:cNvPr id="2107954562" name="Line 134"/>
                        <wps:cNvCnPr>
                          <a:cxnSpLocks noChangeShapeType="1"/>
                        </wps:cNvCnPr>
                        <wps:spPr bwMode="auto">
                          <a:xfrm>
                            <a:off x="5394" y="-6"/>
                            <a:ext cx="33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14566361" name="Line 135"/>
                        <wps:cNvCnPr>
                          <a:cxnSpLocks noChangeShapeType="1"/>
                        </wps:cNvCnPr>
                        <wps:spPr bwMode="auto">
                          <a:xfrm>
                            <a:off x="5389" y="-11"/>
                            <a:ext cx="0" cy="51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18755319" name="Line 136"/>
                        <wps:cNvCnPr>
                          <a:cxnSpLocks noChangeShapeType="1"/>
                        </wps:cNvCnPr>
                        <wps:spPr bwMode="auto">
                          <a:xfrm>
                            <a:off x="5394" y="498"/>
                            <a:ext cx="3391"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078334247" name="Line 137"/>
                        <wps:cNvCnPr>
                          <a:cxnSpLocks noChangeShapeType="1"/>
                        </wps:cNvCnPr>
                        <wps:spPr bwMode="auto">
                          <a:xfrm>
                            <a:off x="8790" y="-11"/>
                            <a:ext cx="0" cy="513"/>
                          </a:xfrm>
                          <a:prstGeom prst="line">
                            <a:avLst/>
                          </a:prstGeom>
                          <a:noFill/>
                          <a:ln w="64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CF4AC2" id="Group 25" o:spid="_x0000_s1026" style="position:absolute;margin-left:71.25pt;margin-top:10.1pt;width:471.75pt;height:79.5pt;z-index:251680256;mso-position-horizontal-relative:page" coordorigin="5384,-11" coordsize="341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">
                <v:line id="Line 134" o:spid="_x0000_s1027" style="position:absolute;visibility:visible;mso-wrap-style:square" from="5394,-6" to="87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" strokeweight=".48pt"/>
                <v:line id="Line 135" o:spid="_x0000_s1028" style="position:absolute;visibility:visible;mso-wrap-style:square" from="5389,-11" to="5389,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" strokeweight=".48pt"/>
                <v:line id="Line 136" o:spid="_x0000_s1029" style="position:absolute;visibility:visible;mso-wrap-style:square" from="5394,498" to="8785,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" strokeweight=".16936mm"/>
                <v:line id="Line 137" o:spid="_x0000_s1030" style="position:absolute;visibility:visible;mso-wrap-style:square" from="8790,-11" to="8790,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" strokeweight=".17781mm"/>
                <w10:wrap anchorx="page"/>
              </v:group>
            </w:pict>
          </mc:Fallback>
        </mc:AlternateContent>
      </w:r>
    </w:p>
    <w:p w14:paraId="41D3C8C2" w14:textId="77777777" w:rsidR="000C0E4E" w:rsidRDefault="000C0E4E" w:rsidP="000C0E4E">
      <w:pPr>
        <w:pStyle w:val="BodyText"/>
        <w:rPr>
          <w:sz w:val="20"/>
        </w:rPr>
      </w:pPr>
    </w:p>
    <w:p w14:paraId="1EE6D8D5" w14:textId="77777777" w:rsidR="002C3E13" w:rsidRDefault="002C3E13" w:rsidP="007B6D30">
      <w:pPr>
        <w:rPr>
          <w:b/>
          <w:color w:val="FF0000"/>
          <w:sz w:val="32"/>
          <w:szCs w:val="32"/>
        </w:rPr>
      </w:pPr>
    </w:p>
    <w:p w14:paraId="58AB8588" w14:textId="77777777" w:rsidR="00ED4211" w:rsidRDefault="00ED4211">
      <w:pPr>
        <w:widowControl/>
        <w:autoSpaceDE/>
        <w:autoSpaceDN/>
        <w:rPr>
          <w:b/>
          <w:sz w:val="32"/>
          <w:szCs w:val="32"/>
        </w:rPr>
      </w:pPr>
      <w:r>
        <w:rPr>
          <w:b/>
          <w:sz w:val="32"/>
          <w:szCs w:val="32"/>
        </w:rPr>
        <w:br w:type="page"/>
      </w:r>
    </w:p>
    <w:p w14:paraId="0353F953" w14:textId="4A31197C" w:rsidR="000C0E4E" w:rsidRPr="002C3E13" w:rsidRDefault="000C0E4E" w:rsidP="000C0E4E">
      <w:pPr>
        <w:jc w:val="center"/>
        <w:rPr>
          <w:b/>
          <w:sz w:val="32"/>
          <w:szCs w:val="32"/>
        </w:rPr>
      </w:pPr>
      <w:r w:rsidRPr="002C3E13">
        <w:rPr>
          <w:b/>
          <w:sz w:val="32"/>
          <w:szCs w:val="32"/>
        </w:rPr>
        <w:t>DECLARATION</w:t>
      </w:r>
    </w:p>
    <w:p w14:paraId="4790A61D" w14:textId="77777777" w:rsidR="000C0E4E" w:rsidRPr="002C3E13" w:rsidRDefault="000C0E4E" w:rsidP="000C0E4E">
      <w:pPr>
        <w:jc w:val="both"/>
        <w:rPr>
          <w:b/>
        </w:rPr>
      </w:pPr>
    </w:p>
    <w:p w14:paraId="134192E3" w14:textId="77777777" w:rsidR="000C0E4E" w:rsidRPr="002C3E13" w:rsidRDefault="000C0E4E" w:rsidP="000C0E4E">
      <w:pPr>
        <w:jc w:val="both"/>
        <w:rPr>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4395"/>
        <w:gridCol w:w="850"/>
        <w:gridCol w:w="2835"/>
      </w:tblGrid>
      <w:tr w:rsidR="002C3E13" w:rsidRPr="002C3E13" w14:paraId="4928B777" w14:textId="77777777" w:rsidTr="00A02806">
        <w:tc>
          <w:tcPr>
            <w:tcW w:w="9322" w:type="dxa"/>
            <w:gridSpan w:val="4"/>
            <w:tcBorders>
              <w:bottom w:val="nil"/>
            </w:tcBorders>
          </w:tcPr>
          <w:p w14:paraId="55ACCB9B" w14:textId="77777777" w:rsidR="000C0E4E" w:rsidRPr="002C3E13" w:rsidRDefault="000C0E4E" w:rsidP="00A02806">
            <w:pPr>
              <w:jc w:val="both"/>
            </w:pPr>
          </w:p>
          <w:p w14:paraId="610BDB8A" w14:textId="145F3A1D" w:rsidR="000C0E4E" w:rsidRPr="002C3E13" w:rsidRDefault="000C0E4E" w:rsidP="00A02806">
            <w:r w:rsidRPr="002C3E13">
              <w:t>The details I have given</w:t>
            </w:r>
            <w:r w:rsidR="00ED4211">
              <w:t xml:space="preserve"> on this form and the application form </w:t>
            </w:r>
            <w:r w:rsidRPr="002C3E13">
              <w:t>are true and complete to the best of my knowledge</w:t>
            </w:r>
          </w:p>
          <w:p w14:paraId="1EF21BFF" w14:textId="77777777" w:rsidR="000C0E4E" w:rsidRPr="002C3E13" w:rsidRDefault="000C0E4E" w:rsidP="00A02806">
            <w:pPr>
              <w:spacing w:before="120"/>
              <w:jc w:val="both"/>
              <w:rPr>
                <w:b/>
              </w:rPr>
            </w:pPr>
          </w:p>
        </w:tc>
      </w:tr>
      <w:tr w:rsidR="002C3E13" w:rsidRPr="002C3E13" w14:paraId="75ECE0E8" w14:textId="77777777" w:rsidTr="00A02806">
        <w:tc>
          <w:tcPr>
            <w:tcW w:w="1242" w:type="dxa"/>
            <w:tcBorders>
              <w:top w:val="nil"/>
              <w:bottom w:val="nil"/>
              <w:right w:val="nil"/>
            </w:tcBorders>
          </w:tcPr>
          <w:p w14:paraId="3A13220E" w14:textId="77777777" w:rsidR="000C0E4E" w:rsidRPr="002C3E13" w:rsidRDefault="000C0E4E" w:rsidP="00A02806">
            <w:pPr>
              <w:spacing w:before="360"/>
            </w:pPr>
            <w:r w:rsidRPr="002C3E13">
              <w:t>Signature:</w:t>
            </w:r>
          </w:p>
        </w:tc>
        <w:tc>
          <w:tcPr>
            <w:tcW w:w="4395" w:type="dxa"/>
            <w:tcBorders>
              <w:top w:val="nil"/>
              <w:left w:val="nil"/>
              <w:bottom w:val="single" w:sz="4" w:space="0" w:color="auto"/>
              <w:right w:val="nil"/>
            </w:tcBorders>
          </w:tcPr>
          <w:p w14:paraId="0B0E340D" w14:textId="77777777" w:rsidR="000C0E4E" w:rsidRPr="002C3E13" w:rsidRDefault="000C0E4E" w:rsidP="00A02806">
            <w:pPr>
              <w:spacing w:before="360"/>
            </w:pPr>
          </w:p>
        </w:tc>
        <w:tc>
          <w:tcPr>
            <w:tcW w:w="850" w:type="dxa"/>
            <w:tcBorders>
              <w:top w:val="nil"/>
              <w:left w:val="nil"/>
              <w:bottom w:val="nil"/>
              <w:right w:val="nil"/>
            </w:tcBorders>
          </w:tcPr>
          <w:p w14:paraId="3AEF9CB5" w14:textId="77777777" w:rsidR="000C0E4E" w:rsidRPr="002C3E13" w:rsidRDefault="000C0E4E" w:rsidP="00A02806">
            <w:pPr>
              <w:spacing w:before="360"/>
            </w:pPr>
            <w:r w:rsidRPr="002C3E13">
              <w:t>Date:</w:t>
            </w:r>
          </w:p>
        </w:tc>
        <w:tc>
          <w:tcPr>
            <w:tcW w:w="2835" w:type="dxa"/>
            <w:tcBorders>
              <w:top w:val="nil"/>
              <w:left w:val="nil"/>
              <w:bottom w:val="single" w:sz="4" w:space="0" w:color="auto"/>
            </w:tcBorders>
          </w:tcPr>
          <w:p w14:paraId="155B9842" w14:textId="77777777" w:rsidR="000C0E4E" w:rsidRPr="002C3E13" w:rsidRDefault="000C0E4E" w:rsidP="00A02806">
            <w:pPr>
              <w:spacing w:before="360"/>
            </w:pPr>
          </w:p>
        </w:tc>
      </w:tr>
      <w:tr w:rsidR="000C0E4E" w:rsidRPr="002C3E13" w14:paraId="2D4BC745" w14:textId="77777777" w:rsidTr="00A02806">
        <w:tc>
          <w:tcPr>
            <w:tcW w:w="9322" w:type="dxa"/>
            <w:gridSpan w:val="4"/>
            <w:tcBorders>
              <w:top w:val="nil"/>
              <w:bottom w:val="single" w:sz="4" w:space="0" w:color="auto"/>
            </w:tcBorders>
          </w:tcPr>
          <w:p w14:paraId="1B7D28AF" w14:textId="77777777" w:rsidR="000C0E4E" w:rsidRPr="002C3E13" w:rsidRDefault="000C0E4E" w:rsidP="00A02806">
            <w:pPr>
              <w:jc w:val="both"/>
            </w:pPr>
          </w:p>
          <w:p w14:paraId="2B8E738E" w14:textId="77777777" w:rsidR="000C0E4E" w:rsidRPr="002C3E13" w:rsidRDefault="000C0E4E" w:rsidP="00A02806">
            <w:pPr>
              <w:spacing w:before="120"/>
            </w:pPr>
            <w:r w:rsidRPr="002C3E13">
              <w:t xml:space="preserve">Name in BLOCK LETTERS:   </w:t>
            </w:r>
          </w:p>
          <w:p w14:paraId="12F3C7FC" w14:textId="77777777" w:rsidR="000C0E4E" w:rsidRPr="002C3E13" w:rsidRDefault="000C0E4E" w:rsidP="00A02806">
            <w:pPr>
              <w:jc w:val="both"/>
            </w:pPr>
          </w:p>
        </w:tc>
      </w:tr>
    </w:tbl>
    <w:p w14:paraId="4F2868CC" w14:textId="77777777" w:rsidR="000C0E4E" w:rsidRPr="002C3E13" w:rsidRDefault="000C0E4E" w:rsidP="000C0E4E">
      <w:pPr>
        <w:jc w:val="both"/>
        <w:rPr>
          <w:b/>
        </w:rPr>
      </w:pPr>
    </w:p>
    <w:p w14:paraId="5C4945EE" w14:textId="77777777" w:rsidR="000C0E4E" w:rsidRDefault="000C0E4E" w:rsidP="000C0E4E">
      <w:pPr>
        <w:jc w:val="both"/>
        <w:rPr>
          <w:b/>
        </w:rPr>
      </w:pPr>
      <w:r w:rsidRPr="002C3E13">
        <w:rPr>
          <w:b/>
        </w:rPr>
        <w:t>If you give any information you know is false, or you withhold relevant information, this may lead to your application being rejected or, if you have already been appointed, to your dismissal.</w:t>
      </w:r>
    </w:p>
    <w:p w14:paraId="73400BC0" w14:textId="77777777" w:rsidR="00836443" w:rsidRDefault="00836443" w:rsidP="000C0E4E">
      <w:pPr>
        <w:jc w:val="both"/>
        <w:rPr>
          <w:b/>
        </w:rPr>
      </w:pPr>
    </w:p>
    <w:p w14:paraId="246E7422" w14:textId="1996F144" w:rsidR="00836443" w:rsidRPr="002C3E13" w:rsidRDefault="00836443" w:rsidP="000C0E4E">
      <w:pPr>
        <w:jc w:val="both"/>
        <w:rPr>
          <w:b/>
        </w:rPr>
      </w:pPr>
      <w:r>
        <w:rPr>
          <w:b/>
        </w:rPr>
        <w:t xml:space="preserve">Please note that this declaration can </w:t>
      </w:r>
      <w:r w:rsidRPr="002C3E13">
        <w:rPr>
          <w:b/>
        </w:rPr>
        <w:t xml:space="preserve">be </w:t>
      </w:r>
      <w:r>
        <w:rPr>
          <w:b/>
        </w:rPr>
        <w:t>signed</w:t>
      </w:r>
      <w:r w:rsidRPr="002C3E13">
        <w:rPr>
          <w:b/>
        </w:rPr>
        <w:t xml:space="preserve"> by inserting a digital signature or simply by typing your name.</w:t>
      </w:r>
    </w:p>
    <w:p w14:paraId="020CA3EA" w14:textId="77777777" w:rsidR="000C0E4E" w:rsidRPr="002C3E13" w:rsidRDefault="000C0E4E" w:rsidP="000C0E4E">
      <w:pPr>
        <w:pStyle w:val="BodyText"/>
        <w:rPr>
          <w:sz w:val="20"/>
        </w:rPr>
      </w:pPr>
    </w:p>
    <w:p w14:paraId="1D45D26B" w14:textId="77777777" w:rsidR="007B6D30" w:rsidRDefault="000C0E4E" w:rsidP="002A061F">
      <w:pPr>
        <w:pStyle w:val="Heading1"/>
        <w:numPr>
          <w:ilvl w:val="0"/>
          <w:numId w:val="0"/>
        </w:numPr>
        <w:spacing w:before="94"/>
        <w:jc w:val="both"/>
      </w:pPr>
      <w:r>
        <w:t xml:space="preserve">Thank you for taking the time to complete this form. Please return it to the Commission with your application form via email to </w:t>
      </w:r>
      <w:hyperlink r:id="rId10" w:history="1">
        <w:r w:rsidR="009118FD" w:rsidRPr="009118FD">
          <w:rPr>
            <w:rStyle w:val="Hyperlink"/>
          </w:rPr>
          <w:t>LARecruitment@scotlawcom.gov.uk</w:t>
        </w:r>
      </w:hyperlink>
      <w:r w:rsidRPr="009118FD">
        <w:t>.</w:t>
      </w:r>
    </w:p>
    <w:p w14:paraId="212BC1AD" w14:textId="46BB5F5A" w:rsidR="000C0E4E" w:rsidRDefault="00540515" w:rsidP="002A061F">
      <w:pPr>
        <w:pStyle w:val="Heading1"/>
        <w:numPr>
          <w:ilvl w:val="0"/>
          <w:numId w:val="0"/>
        </w:numPr>
        <w:spacing w:before="94"/>
        <w:jc w:val="both"/>
      </w:pPr>
      <w:r w:rsidRPr="007B6D30">
        <w:rPr>
          <w:b/>
          <w:bCs/>
        </w:rPr>
        <w:t>This form will not be available to the sifting panel</w:t>
      </w:r>
      <w:r w:rsidR="00460ADE" w:rsidRPr="007B6D30">
        <w:rPr>
          <w:b/>
          <w:bCs/>
        </w:rPr>
        <w:t xml:space="preserve">. The sifting panel will only have access to </w:t>
      </w:r>
      <w:r w:rsidR="00F864FE" w:rsidRPr="007B6D30">
        <w:rPr>
          <w:b/>
          <w:bCs/>
        </w:rPr>
        <w:t>your anonymised Application Form.</w:t>
      </w:r>
    </w:p>
    <w:p w14:paraId="26B1CF75" w14:textId="77777777" w:rsidR="000C0E4E" w:rsidRDefault="000C0E4E" w:rsidP="000C0E4E">
      <w:pPr>
        <w:pStyle w:val="BodyText"/>
        <w:rPr>
          <w:b/>
          <w:sz w:val="20"/>
        </w:rPr>
      </w:pPr>
    </w:p>
    <w:p w14:paraId="0E708B88" w14:textId="77777777" w:rsidR="000C0E4E" w:rsidRDefault="000C0E4E" w:rsidP="000C0E4E">
      <w:pPr>
        <w:pStyle w:val="BodyText"/>
        <w:rPr>
          <w:b/>
          <w:sz w:val="20"/>
        </w:rPr>
      </w:pPr>
    </w:p>
    <w:p w14:paraId="762009DB" w14:textId="77777777" w:rsidR="00540515" w:rsidRDefault="00540515" w:rsidP="000C0E4E">
      <w:pPr>
        <w:pStyle w:val="BodyText"/>
        <w:rPr>
          <w:b/>
          <w:sz w:val="20"/>
        </w:rPr>
      </w:pPr>
    </w:p>
    <w:sectPr w:rsidR="00540515" w:rsidSect="00B561C0">
      <w:headerReference w:type="default" r:id="rId11"/>
      <w:footerReference w:type="default" r:id="rId12"/>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19F08" w14:textId="77777777" w:rsidR="004B0755" w:rsidRDefault="004B0755" w:rsidP="0020279F">
      <w:r>
        <w:separator/>
      </w:r>
    </w:p>
  </w:endnote>
  <w:endnote w:type="continuationSeparator" w:id="0">
    <w:p w14:paraId="5CA50FE2" w14:textId="77777777" w:rsidR="004B0755" w:rsidRDefault="004B0755" w:rsidP="0020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824312"/>
      <w:docPartObj>
        <w:docPartGallery w:val="Page Numbers (Bottom of Page)"/>
        <w:docPartUnique/>
      </w:docPartObj>
    </w:sdtPr>
    <w:sdtEndPr/>
    <w:sdtContent>
      <w:p w14:paraId="07165E0F" w14:textId="67892EC2" w:rsidR="0020279F" w:rsidRDefault="0020279F">
        <w:pPr>
          <w:pStyle w:val="Footer"/>
          <w:jc w:val="center"/>
        </w:pPr>
        <w:r>
          <w:fldChar w:fldCharType="begin"/>
        </w:r>
        <w:r>
          <w:instrText>PAGE   \* MERGEFORMAT</w:instrText>
        </w:r>
        <w:r>
          <w:fldChar w:fldCharType="separate"/>
        </w:r>
        <w:r>
          <w:t>2</w:t>
        </w:r>
        <w:r>
          <w:fldChar w:fldCharType="end"/>
        </w:r>
      </w:p>
    </w:sdtContent>
  </w:sdt>
  <w:p w14:paraId="50676062" w14:textId="77777777" w:rsidR="0020279F" w:rsidRDefault="00202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1F788" w14:textId="77777777" w:rsidR="004B0755" w:rsidRDefault="004B0755" w:rsidP="0020279F">
      <w:r>
        <w:separator/>
      </w:r>
    </w:p>
  </w:footnote>
  <w:footnote w:type="continuationSeparator" w:id="0">
    <w:p w14:paraId="4674349F" w14:textId="77777777" w:rsidR="004B0755" w:rsidRDefault="004B0755" w:rsidP="00202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31F8" w14:textId="7394C2CB" w:rsidR="00936AB5" w:rsidRPr="00936AB5" w:rsidRDefault="00936AB5">
    <w:pPr>
      <w:pStyle w:val="Header"/>
      <w:rPr>
        <w:b/>
        <w:bCs/>
      </w:rPr>
    </w:pPr>
    <w:r w:rsidRPr="00936AB5">
      <w:rPr>
        <w:b/>
        <w:bCs/>
      </w:rPr>
      <w:t xml:space="preserve">FORM </w:t>
    </w:r>
    <w:r w:rsidR="00B768B6">
      <w:rPr>
        <w:b/>
        <w:bC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F957AF5"/>
    <w:multiLevelType w:val="hybridMultilevel"/>
    <w:tmpl w:val="D7705EDA"/>
    <w:lvl w:ilvl="0" w:tplc="59BE4DC2">
      <w:start w:val="1"/>
      <w:numFmt w:val="upperLetter"/>
      <w:lvlText w:val="%1"/>
      <w:lvlJc w:val="left"/>
      <w:pPr>
        <w:ind w:left="9083" w:hanging="720"/>
      </w:pPr>
      <w:rPr>
        <w:rFonts w:ascii="Arial" w:eastAsia="Arial" w:hAnsi="Arial" w:cs="Arial" w:hint="default"/>
        <w:b/>
        <w:bCs/>
        <w:w w:val="100"/>
        <w:sz w:val="22"/>
        <w:szCs w:val="22"/>
        <w:lang w:val="en-GB" w:eastAsia="en-GB" w:bidi="en-GB"/>
      </w:rPr>
    </w:lvl>
    <w:lvl w:ilvl="1" w:tplc="906C2536">
      <w:numFmt w:val="bullet"/>
      <w:lvlText w:val="•"/>
      <w:lvlJc w:val="left"/>
      <w:pPr>
        <w:ind w:left="4139" w:hanging="720"/>
      </w:pPr>
      <w:rPr>
        <w:rFonts w:hint="default"/>
        <w:lang w:val="en-GB" w:eastAsia="en-GB" w:bidi="en-GB"/>
      </w:rPr>
    </w:lvl>
    <w:lvl w:ilvl="2" w:tplc="ECDAF920">
      <w:numFmt w:val="bullet"/>
      <w:lvlText w:val="•"/>
      <w:lvlJc w:val="left"/>
      <w:pPr>
        <w:ind w:left="4914" w:hanging="720"/>
      </w:pPr>
      <w:rPr>
        <w:rFonts w:hint="default"/>
        <w:lang w:val="en-GB" w:eastAsia="en-GB" w:bidi="en-GB"/>
      </w:rPr>
    </w:lvl>
    <w:lvl w:ilvl="3" w:tplc="ED3A5E0C">
      <w:numFmt w:val="bullet"/>
      <w:lvlText w:val="•"/>
      <w:lvlJc w:val="left"/>
      <w:pPr>
        <w:ind w:left="5688" w:hanging="720"/>
      </w:pPr>
      <w:rPr>
        <w:rFonts w:hint="default"/>
        <w:lang w:val="en-GB" w:eastAsia="en-GB" w:bidi="en-GB"/>
      </w:rPr>
    </w:lvl>
    <w:lvl w:ilvl="4" w:tplc="7D2EDBD8">
      <w:numFmt w:val="bullet"/>
      <w:lvlText w:val="•"/>
      <w:lvlJc w:val="left"/>
      <w:pPr>
        <w:ind w:left="6463" w:hanging="720"/>
      </w:pPr>
      <w:rPr>
        <w:rFonts w:hint="default"/>
        <w:lang w:val="en-GB" w:eastAsia="en-GB" w:bidi="en-GB"/>
      </w:rPr>
    </w:lvl>
    <w:lvl w:ilvl="5" w:tplc="91FCDF52">
      <w:numFmt w:val="bullet"/>
      <w:lvlText w:val="•"/>
      <w:lvlJc w:val="left"/>
      <w:pPr>
        <w:ind w:left="7238" w:hanging="720"/>
      </w:pPr>
      <w:rPr>
        <w:rFonts w:hint="default"/>
        <w:lang w:val="en-GB" w:eastAsia="en-GB" w:bidi="en-GB"/>
      </w:rPr>
    </w:lvl>
    <w:lvl w:ilvl="6" w:tplc="D700A58A">
      <w:numFmt w:val="bullet"/>
      <w:lvlText w:val="•"/>
      <w:lvlJc w:val="left"/>
      <w:pPr>
        <w:ind w:left="8012" w:hanging="720"/>
      </w:pPr>
      <w:rPr>
        <w:rFonts w:hint="default"/>
        <w:lang w:val="en-GB" w:eastAsia="en-GB" w:bidi="en-GB"/>
      </w:rPr>
    </w:lvl>
    <w:lvl w:ilvl="7" w:tplc="23B2D66C">
      <w:numFmt w:val="bullet"/>
      <w:lvlText w:val="•"/>
      <w:lvlJc w:val="left"/>
      <w:pPr>
        <w:ind w:left="8787" w:hanging="720"/>
      </w:pPr>
      <w:rPr>
        <w:rFonts w:hint="default"/>
        <w:lang w:val="en-GB" w:eastAsia="en-GB" w:bidi="en-GB"/>
      </w:rPr>
    </w:lvl>
    <w:lvl w:ilvl="8" w:tplc="75FCB442">
      <w:numFmt w:val="bullet"/>
      <w:lvlText w:val="•"/>
      <w:lvlJc w:val="left"/>
      <w:pPr>
        <w:ind w:left="9562" w:hanging="720"/>
      </w:pPr>
      <w:rPr>
        <w:rFonts w:hint="default"/>
        <w:lang w:val="en-GB" w:eastAsia="en-GB" w:bidi="en-GB"/>
      </w:rPr>
    </w:lvl>
  </w:abstractNum>
  <w:abstractNum w:abstractNumId="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 w15:restartNumberingAfterBreak="0">
    <w:nsid w:val="6ACA0E63"/>
    <w:multiLevelType w:val="hybridMultilevel"/>
    <w:tmpl w:val="2E7226B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598754505">
    <w:abstractNumId w:val="2"/>
  </w:num>
  <w:num w:numId="2" w16cid:durableId="1465544956">
    <w:abstractNumId w:val="0"/>
  </w:num>
  <w:num w:numId="3" w16cid:durableId="784234322">
    <w:abstractNumId w:val="0"/>
  </w:num>
  <w:num w:numId="4" w16cid:durableId="1893081129">
    <w:abstractNumId w:val="0"/>
  </w:num>
  <w:num w:numId="5" w16cid:durableId="374039827">
    <w:abstractNumId w:val="2"/>
  </w:num>
  <w:num w:numId="6" w16cid:durableId="2033457180">
    <w:abstractNumId w:val="0"/>
  </w:num>
  <w:num w:numId="7" w16cid:durableId="1981962572">
    <w:abstractNumId w:val="1"/>
  </w:num>
  <w:num w:numId="8" w16cid:durableId="277838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9F"/>
    <w:rsid w:val="00007232"/>
    <w:rsid w:val="00027C27"/>
    <w:rsid w:val="00032BD3"/>
    <w:rsid w:val="00052DBA"/>
    <w:rsid w:val="00061518"/>
    <w:rsid w:val="00064A89"/>
    <w:rsid w:val="00071A92"/>
    <w:rsid w:val="00091DA2"/>
    <w:rsid w:val="000C0CF4"/>
    <w:rsid w:val="000C0E4E"/>
    <w:rsid w:val="000C314A"/>
    <w:rsid w:val="000F117B"/>
    <w:rsid w:val="00141EBE"/>
    <w:rsid w:val="00155034"/>
    <w:rsid w:val="0017307D"/>
    <w:rsid w:val="00174254"/>
    <w:rsid w:val="001D6D49"/>
    <w:rsid w:val="001E407D"/>
    <w:rsid w:val="001E7718"/>
    <w:rsid w:val="0020279F"/>
    <w:rsid w:val="00203BF6"/>
    <w:rsid w:val="00241A8E"/>
    <w:rsid w:val="00255630"/>
    <w:rsid w:val="00281579"/>
    <w:rsid w:val="002A061F"/>
    <w:rsid w:val="002C100F"/>
    <w:rsid w:val="002C3E13"/>
    <w:rsid w:val="002C73AB"/>
    <w:rsid w:val="002E564A"/>
    <w:rsid w:val="00303657"/>
    <w:rsid w:val="00306C61"/>
    <w:rsid w:val="00330D83"/>
    <w:rsid w:val="00365FD9"/>
    <w:rsid w:val="00371284"/>
    <w:rsid w:val="0037582B"/>
    <w:rsid w:val="003A4272"/>
    <w:rsid w:val="003C50CD"/>
    <w:rsid w:val="003D1FC6"/>
    <w:rsid w:val="003E6B8B"/>
    <w:rsid w:val="00413AED"/>
    <w:rsid w:val="004244CD"/>
    <w:rsid w:val="0044631C"/>
    <w:rsid w:val="00460ADE"/>
    <w:rsid w:val="00483629"/>
    <w:rsid w:val="004A10CB"/>
    <w:rsid w:val="004A418A"/>
    <w:rsid w:val="004B0755"/>
    <w:rsid w:val="004B6385"/>
    <w:rsid w:val="004D2114"/>
    <w:rsid w:val="00540515"/>
    <w:rsid w:val="00565E25"/>
    <w:rsid w:val="00580295"/>
    <w:rsid w:val="005A7821"/>
    <w:rsid w:val="005B2E70"/>
    <w:rsid w:val="005B6EE7"/>
    <w:rsid w:val="005C509C"/>
    <w:rsid w:val="005F7184"/>
    <w:rsid w:val="00601697"/>
    <w:rsid w:val="00602AC9"/>
    <w:rsid w:val="00622838"/>
    <w:rsid w:val="006236D5"/>
    <w:rsid w:val="00655497"/>
    <w:rsid w:val="00662EBB"/>
    <w:rsid w:val="006D6C03"/>
    <w:rsid w:val="0071030E"/>
    <w:rsid w:val="00751E82"/>
    <w:rsid w:val="0076502A"/>
    <w:rsid w:val="007B6D30"/>
    <w:rsid w:val="007D26AE"/>
    <w:rsid w:val="007D37B5"/>
    <w:rsid w:val="00830D3D"/>
    <w:rsid w:val="00836443"/>
    <w:rsid w:val="008502E7"/>
    <w:rsid w:val="00857548"/>
    <w:rsid w:val="00893963"/>
    <w:rsid w:val="008A6D6B"/>
    <w:rsid w:val="009118FD"/>
    <w:rsid w:val="009323F4"/>
    <w:rsid w:val="00936AB5"/>
    <w:rsid w:val="00954953"/>
    <w:rsid w:val="0099287A"/>
    <w:rsid w:val="009A1CBC"/>
    <w:rsid w:val="009B7615"/>
    <w:rsid w:val="00A25B71"/>
    <w:rsid w:val="00A26653"/>
    <w:rsid w:val="00AE3D0F"/>
    <w:rsid w:val="00AF4E36"/>
    <w:rsid w:val="00B51BDC"/>
    <w:rsid w:val="00B561C0"/>
    <w:rsid w:val="00B65924"/>
    <w:rsid w:val="00B768B6"/>
    <w:rsid w:val="00B773CE"/>
    <w:rsid w:val="00BC28D9"/>
    <w:rsid w:val="00BC295B"/>
    <w:rsid w:val="00BD0216"/>
    <w:rsid w:val="00BD7252"/>
    <w:rsid w:val="00C1604F"/>
    <w:rsid w:val="00C21700"/>
    <w:rsid w:val="00C43C07"/>
    <w:rsid w:val="00C52CAD"/>
    <w:rsid w:val="00C71355"/>
    <w:rsid w:val="00C91823"/>
    <w:rsid w:val="00C95E8F"/>
    <w:rsid w:val="00CB24ED"/>
    <w:rsid w:val="00CB2586"/>
    <w:rsid w:val="00CD6F68"/>
    <w:rsid w:val="00D008AB"/>
    <w:rsid w:val="00D464B5"/>
    <w:rsid w:val="00D5525C"/>
    <w:rsid w:val="00D716DC"/>
    <w:rsid w:val="00D75DD8"/>
    <w:rsid w:val="00DE10C3"/>
    <w:rsid w:val="00DE1D1C"/>
    <w:rsid w:val="00DE5D69"/>
    <w:rsid w:val="00DF5504"/>
    <w:rsid w:val="00E00AC8"/>
    <w:rsid w:val="00E00F63"/>
    <w:rsid w:val="00E11DC3"/>
    <w:rsid w:val="00E459A6"/>
    <w:rsid w:val="00EB1872"/>
    <w:rsid w:val="00ED4211"/>
    <w:rsid w:val="00EF2833"/>
    <w:rsid w:val="00F217D0"/>
    <w:rsid w:val="00F55955"/>
    <w:rsid w:val="00F864FE"/>
    <w:rsid w:val="00F92A82"/>
    <w:rsid w:val="00FA4BC1"/>
    <w:rsid w:val="00FC7240"/>
    <w:rsid w:val="00FC7AB8"/>
    <w:rsid w:val="00FD3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0D78E"/>
  <w15:chartTrackingRefBased/>
  <w15:docId w15:val="{B2D0C778-F87A-4A3D-B77F-C194A7DB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79F"/>
    <w:pPr>
      <w:widowControl w:val="0"/>
      <w:autoSpaceDE w:val="0"/>
      <w:autoSpaceDN w:val="0"/>
    </w:pPr>
    <w:rPr>
      <w:rFonts w:ascii="Arial" w:eastAsia="Arial" w:hAnsi="Arial" w:cs="Arial"/>
      <w:kern w:val="0"/>
      <w:lang w:eastAsia="en-GB" w:bidi="en-GB"/>
      <w14:ligatures w14:val="none"/>
    </w:rPr>
  </w:style>
  <w:style w:type="paragraph" w:styleId="Heading1">
    <w:name w:val="heading 1"/>
    <w:aliases w:val="Outline1"/>
    <w:basedOn w:val="Normal"/>
    <w:next w:val="Normal"/>
    <w:link w:val="Heading1Char"/>
    <w:uiPriority w:val="9"/>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2027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0279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0279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279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279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279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20279F"/>
    <w:rPr>
      <w:rFonts w:eastAsiaTheme="majorEastAsia" w:cstheme="majorBidi"/>
      <w:i/>
      <w:iCs/>
      <w:color w:val="0F4761" w:themeColor="accent1" w:themeShade="BF"/>
      <w:sz w:val="24"/>
      <w:szCs w:val="20"/>
    </w:rPr>
  </w:style>
  <w:style w:type="character" w:customStyle="1" w:styleId="Heading5Char">
    <w:name w:val="Heading 5 Char"/>
    <w:basedOn w:val="DefaultParagraphFont"/>
    <w:link w:val="Heading5"/>
    <w:uiPriority w:val="9"/>
    <w:semiHidden/>
    <w:rsid w:val="0020279F"/>
    <w:rPr>
      <w:rFonts w:eastAsiaTheme="majorEastAsia" w:cstheme="majorBidi"/>
      <w:color w:val="0F4761" w:themeColor="accent1" w:themeShade="BF"/>
      <w:sz w:val="24"/>
      <w:szCs w:val="20"/>
    </w:rPr>
  </w:style>
  <w:style w:type="character" w:customStyle="1" w:styleId="Heading6Char">
    <w:name w:val="Heading 6 Char"/>
    <w:basedOn w:val="DefaultParagraphFont"/>
    <w:link w:val="Heading6"/>
    <w:uiPriority w:val="9"/>
    <w:semiHidden/>
    <w:rsid w:val="0020279F"/>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20279F"/>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20279F"/>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20279F"/>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2027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79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7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279F"/>
    <w:rPr>
      <w:rFonts w:ascii="Arial" w:hAnsi="Arial" w:cs="Times New Roman"/>
      <w:i/>
      <w:iCs/>
      <w:color w:val="404040" w:themeColor="text1" w:themeTint="BF"/>
      <w:sz w:val="24"/>
      <w:szCs w:val="20"/>
    </w:rPr>
  </w:style>
  <w:style w:type="paragraph" w:styleId="ListParagraph">
    <w:name w:val="List Paragraph"/>
    <w:basedOn w:val="Normal"/>
    <w:uiPriority w:val="34"/>
    <w:qFormat/>
    <w:rsid w:val="0020279F"/>
    <w:pPr>
      <w:ind w:left="720"/>
      <w:contextualSpacing/>
    </w:pPr>
  </w:style>
  <w:style w:type="character" w:styleId="IntenseEmphasis">
    <w:name w:val="Intense Emphasis"/>
    <w:basedOn w:val="DefaultParagraphFont"/>
    <w:uiPriority w:val="21"/>
    <w:qFormat/>
    <w:rsid w:val="0020279F"/>
    <w:rPr>
      <w:i/>
      <w:iCs/>
      <w:color w:val="0F4761" w:themeColor="accent1" w:themeShade="BF"/>
    </w:rPr>
  </w:style>
  <w:style w:type="paragraph" w:styleId="IntenseQuote">
    <w:name w:val="Intense Quote"/>
    <w:basedOn w:val="Normal"/>
    <w:next w:val="Normal"/>
    <w:link w:val="IntenseQuoteChar"/>
    <w:uiPriority w:val="30"/>
    <w:qFormat/>
    <w:rsid w:val="00202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79F"/>
    <w:rPr>
      <w:rFonts w:ascii="Arial" w:hAnsi="Arial" w:cs="Times New Roman"/>
      <w:i/>
      <w:iCs/>
      <w:color w:val="0F4761" w:themeColor="accent1" w:themeShade="BF"/>
      <w:sz w:val="24"/>
      <w:szCs w:val="20"/>
    </w:rPr>
  </w:style>
  <w:style w:type="character" w:styleId="IntenseReference">
    <w:name w:val="Intense Reference"/>
    <w:basedOn w:val="DefaultParagraphFont"/>
    <w:uiPriority w:val="32"/>
    <w:qFormat/>
    <w:rsid w:val="0020279F"/>
    <w:rPr>
      <w:b/>
      <w:bCs/>
      <w:smallCaps/>
      <w:color w:val="0F4761" w:themeColor="accent1" w:themeShade="BF"/>
      <w:spacing w:val="5"/>
    </w:rPr>
  </w:style>
  <w:style w:type="paragraph" w:styleId="BodyText">
    <w:name w:val="Body Text"/>
    <w:basedOn w:val="Normal"/>
    <w:link w:val="BodyTextChar"/>
    <w:uiPriority w:val="1"/>
    <w:qFormat/>
    <w:rsid w:val="0020279F"/>
  </w:style>
  <w:style w:type="character" w:customStyle="1" w:styleId="BodyTextChar">
    <w:name w:val="Body Text Char"/>
    <w:basedOn w:val="DefaultParagraphFont"/>
    <w:link w:val="BodyText"/>
    <w:uiPriority w:val="1"/>
    <w:rsid w:val="0020279F"/>
    <w:rPr>
      <w:rFonts w:ascii="Arial" w:eastAsia="Arial" w:hAnsi="Arial" w:cs="Arial"/>
      <w:kern w:val="0"/>
      <w:lang w:eastAsia="en-GB" w:bidi="en-GB"/>
      <w14:ligatures w14:val="none"/>
    </w:rPr>
  </w:style>
  <w:style w:type="paragraph" w:customStyle="1" w:styleId="TableParagraph">
    <w:name w:val="Table Paragraph"/>
    <w:basedOn w:val="Normal"/>
    <w:uiPriority w:val="1"/>
    <w:qFormat/>
    <w:rsid w:val="000C0E4E"/>
    <w:pPr>
      <w:spacing w:before="68"/>
      <w:ind w:left="200"/>
    </w:pPr>
    <w:rPr>
      <w:rFonts w:ascii="Tahoma" w:eastAsia="Tahoma" w:hAnsi="Tahoma" w:cs="Tahoma"/>
    </w:rPr>
  </w:style>
  <w:style w:type="character" w:styleId="Hyperlink">
    <w:name w:val="Hyperlink"/>
    <w:rsid w:val="009118FD"/>
    <w:rPr>
      <w:color w:val="0000FF"/>
      <w:u w:val="single"/>
    </w:rPr>
  </w:style>
  <w:style w:type="character" w:styleId="CommentReference">
    <w:name w:val="annotation reference"/>
    <w:basedOn w:val="DefaultParagraphFont"/>
    <w:uiPriority w:val="99"/>
    <w:semiHidden/>
    <w:unhideWhenUsed/>
    <w:rsid w:val="00ED4211"/>
    <w:rPr>
      <w:sz w:val="16"/>
      <w:szCs w:val="16"/>
    </w:rPr>
  </w:style>
  <w:style w:type="paragraph" w:styleId="CommentText">
    <w:name w:val="annotation text"/>
    <w:basedOn w:val="Normal"/>
    <w:link w:val="CommentTextChar"/>
    <w:uiPriority w:val="99"/>
    <w:unhideWhenUsed/>
    <w:rsid w:val="00ED4211"/>
    <w:rPr>
      <w:sz w:val="20"/>
      <w:szCs w:val="20"/>
    </w:rPr>
  </w:style>
  <w:style w:type="character" w:customStyle="1" w:styleId="CommentTextChar">
    <w:name w:val="Comment Text Char"/>
    <w:basedOn w:val="DefaultParagraphFont"/>
    <w:link w:val="CommentText"/>
    <w:uiPriority w:val="99"/>
    <w:rsid w:val="00ED4211"/>
    <w:rPr>
      <w:rFonts w:ascii="Arial" w:eastAsia="Arial" w:hAnsi="Arial" w:cs="Arial"/>
      <w:kern w:val="0"/>
      <w:sz w:val="20"/>
      <w:szCs w:val="20"/>
      <w:lang w:eastAsia="en-GB" w:bidi="en-GB"/>
      <w14:ligatures w14:val="none"/>
    </w:rPr>
  </w:style>
  <w:style w:type="paragraph" w:styleId="CommentSubject">
    <w:name w:val="annotation subject"/>
    <w:basedOn w:val="CommentText"/>
    <w:next w:val="CommentText"/>
    <w:link w:val="CommentSubjectChar"/>
    <w:uiPriority w:val="99"/>
    <w:semiHidden/>
    <w:unhideWhenUsed/>
    <w:rsid w:val="00ED4211"/>
    <w:rPr>
      <w:b/>
      <w:bCs/>
    </w:rPr>
  </w:style>
  <w:style w:type="character" w:customStyle="1" w:styleId="CommentSubjectChar">
    <w:name w:val="Comment Subject Char"/>
    <w:basedOn w:val="CommentTextChar"/>
    <w:link w:val="CommentSubject"/>
    <w:uiPriority w:val="99"/>
    <w:semiHidden/>
    <w:rsid w:val="00ED4211"/>
    <w:rPr>
      <w:rFonts w:ascii="Arial" w:eastAsia="Arial" w:hAnsi="Arial" w:cs="Arial"/>
      <w:b/>
      <w:bCs/>
      <w:kern w:val="0"/>
      <w:sz w:val="20"/>
      <w:szCs w:val="20"/>
      <w:lang w:eastAsia="en-GB" w:bidi="en-GB"/>
      <w14:ligatures w14:val="none"/>
    </w:rPr>
  </w:style>
  <w:style w:type="paragraph" w:styleId="Revision">
    <w:name w:val="Revision"/>
    <w:hidden/>
    <w:uiPriority w:val="99"/>
    <w:semiHidden/>
    <w:rsid w:val="00ED4211"/>
    <w:rPr>
      <w:rFonts w:ascii="Arial" w:eastAsia="Arial" w:hAnsi="Arial" w:cs="Arial"/>
      <w:kern w:val="0"/>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ARecruitment@scotlawcom.gov.uk" TargetMode="External"/><Relationship Id="rId4" Type="http://schemas.openxmlformats.org/officeDocument/2006/relationships/settings" Target="settings.xml"/><Relationship Id="rId9" Type="http://schemas.openxmlformats.org/officeDocument/2006/relationships/image" Target="cid:image001.png@01DA918C.641BBF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A55076088</value>
    </field>
    <field name="Objective-Title">
      <value order="0">Administration - Recruitment - Legal Assistants - Personal Information (Form 1)</value>
    </field>
    <field name="Objective-Description">
      <value order="0"/>
    </field>
    <field name="Objective-CreationStamp">
      <value order="0">2026-01-06T17:41:55Z</value>
    </field>
    <field name="Objective-IsApproved">
      <value order="0">false</value>
    </field>
    <field name="Objective-IsPublished">
      <value order="0">false</value>
    </field>
    <field name="Objective-DatePublished">
      <value order="0"/>
    </field>
    <field name="Objective-ModificationStamp">
      <value order="0">2026-01-29T12:45:56Z</value>
    </field>
    <field name="Objective-Owner">
      <value order="0">Rayner, Rachel R (U413483)</value>
    </field>
    <field name="Objective-Path">
      <value order="0">Objective Global Folder:Scottish Law Commission File Plan:Personnel:Personnel (Scottish Law Commission):Scottish Law Commission: Personnel: Legal Assistant Recruitment (2026): 2026-2031</value>
    </field>
    <field name="Objective-Parent">
      <value order="0">Scottish Law Commission: Personnel: Legal Assistant Recruitment (2026): 2026-2031</value>
    </field>
    <field name="Objective-State">
      <value order="0">Being Drafted</value>
    </field>
    <field name="Objective-VersionId">
      <value order="0">vA83841307</value>
    </field>
    <field name="Objective-Version">
      <value order="0">0.18</value>
    </field>
    <field name="Objective-VersionNumber">
      <value order="0">18</value>
    </field>
    <field name="Objective-VersionComment">
      <value order="0"/>
    </field>
    <field name="Objective-FileNumber">
      <value order="0">CASE/825138</value>
    </field>
    <field name="Objective-Classification">
      <value order="0">OFFICIAL-SENSITIVE-PERSONAL</value>
    </field>
    <field name="Objective-Caveats">
      <value order="0">Caveat for Access to Scottish Law Commission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707</Words>
  <Characters>3832</Characters>
  <Application>Microsoft Office Word</Application>
  <DocSecurity>4</DocSecurity>
  <Lines>319</Lines>
  <Paragraphs>119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Macdonald</dc:creator>
  <cp:keywords/>
  <dc:description/>
  <cp:lastModifiedBy>Wilma Campbell</cp:lastModifiedBy>
  <cp:revision>2</cp:revision>
  <dcterms:created xsi:type="dcterms:W3CDTF">2026-01-29T12:46:00Z</dcterms:created>
  <dcterms:modified xsi:type="dcterms:W3CDTF">2026-01-29T12:46:00Z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A55076088</vt:lpwstr>
  </property>
  <property fmtid="{D5CDD505-2E9C-101B-9397-08002B2CF9AE}" pid="4" name="Objective-Title">
    <vt:lpwstr>Administration - Recruitment - Legal Assistants - Personal Information (Form 1)</vt:lpwstr>
  </property>
  <property fmtid="{D5CDD505-2E9C-101B-9397-08002B2CF9AE}" pid="5" name="Objective-Description">
    <vt:lpwstr/>
  </property>
  <property fmtid="{D5CDD505-2E9C-101B-9397-08002B2CF9AE}" pid="6" name="Objective-CreationStamp">
    <vt:filetime>2026-01-06T17:41:55Z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2026-01-29T12:45:56Z</vt:filetime>
  </property>
  <property fmtid="{D5CDD505-2E9C-101B-9397-08002B2CF9AE}" pid="11" name="Objective-Owner">
    <vt:lpwstr>Rayner, Rachel R (U413483)</vt:lpwstr>
  </property>
  <property fmtid="{D5CDD505-2E9C-101B-9397-08002B2CF9AE}" pid="12" name="Objective-Path">
    <vt:lpwstr>Objective Global Folder:Scottish Law Commission File Plan:Personnel:Personnel (Scottish Law Commission):Scottish Law Commission: Personnel: Legal Assistant Recruitment (2026): 2026-2031</vt:lpwstr>
  </property>
  <property fmtid="{D5CDD505-2E9C-101B-9397-08002B2CF9AE}" pid="13" name="Objective-Parent">
    <vt:lpwstr>Scottish Law Commission: Personnel: Legal Assistant Recruitment (2026): 2026-2031</vt:lpwstr>
  </property>
  <property fmtid="{D5CDD505-2E9C-101B-9397-08002B2CF9AE}" pid="14" name="Objective-State">
    <vt:lpwstr>Being Drafted</vt:lpwstr>
  </property>
  <property fmtid="{D5CDD505-2E9C-101B-9397-08002B2CF9AE}" pid="15" name="Objective-VersionId">
    <vt:lpwstr>vA83841307</vt:lpwstr>
  </property>
  <property fmtid="{D5CDD505-2E9C-101B-9397-08002B2CF9AE}" pid="16" name="Objective-Version">
    <vt:lpwstr>0.18</vt:lpwstr>
  </property>
  <property fmtid="{D5CDD505-2E9C-101B-9397-08002B2CF9AE}" pid="17" name="Objective-VersionNumber">
    <vt:r8>18</vt:r8>
  </property>
  <property fmtid="{D5CDD505-2E9C-101B-9397-08002B2CF9AE}" pid="18" name="Objective-VersionComment">
    <vt:lpwstr/>
  </property>
  <property fmtid="{D5CDD505-2E9C-101B-9397-08002B2CF9AE}" pid="19" name="Objective-FileNumber">
    <vt:lpwstr>CASE/825138</vt:lpwstr>
  </property>
  <property fmtid="{D5CDD505-2E9C-101B-9397-08002B2CF9AE}" pid="20" name="Objective-Classification">
    <vt:lpwstr>OFFICIAL-SENSITIVE-PERSONAL</vt:lpwstr>
  </property>
  <property fmtid="{D5CDD505-2E9C-101B-9397-08002B2CF9AE}" pid="21" name="Objective-Caveats">
    <vt:lpwstr>Caveat for Access to Scottish Law Commission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